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224B" w14:textId="77777777" w:rsidR="00AA634A" w:rsidRDefault="00000000">
      <w:pPr>
        <w:jc w:val="center"/>
      </w:pPr>
      <w:r>
        <w:rPr>
          <w:b/>
          <w:color w:val="1F4E79"/>
          <w:sz w:val="28"/>
        </w:rPr>
        <w:t>PREFEITURA MUNICIPAL DE LAGOA FORMOSA - MG</w:t>
      </w:r>
    </w:p>
    <w:p w14:paraId="30D89354" w14:textId="77777777" w:rsidR="00AA634A" w:rsidRDefault="00000000">
      <w:pPr>
        <w:jc w:val="center"/>
      </w:pPr>
      <w:r>
        <w:rPr>
          <w:b/>
          <w:color w:val="1F4E79"/>
          <w:sz w:val="48"/>
        </w:rPr>
        <w:br/>
        <w:t>CARTA DE SERVIÇOS AO USUÁRIO</w:t>
      </w:r>
    </w:p>
    <w:p w14:paraId="245F9D2F" w14:textId="47DCB04D" w:rsidR="00AA634A" w:rsidRDefault="00000000">
      <w:pPr>
        <w:jc w:val="center"/>
      </w:pPr>
      <w:r>
        <w:rPr>
          <w:sz w:val="22"/>
        </w:rPr>
        <w:br/>
      </w:r>
      <w:r w:rsidR="006A2502">
        <w:rPr>
          <w:sz w:val="22"/>
        </w:rPr>
        <w:t xml:space="preserve">- </w:t>
      </w:r>
      <w:r w:rsidR="008A6774">
        <w:rPr>
          <w:sz w:val="22"/>
        </w:rPr>
        <w:t>M</w:t>
      </w:r>
      <w:r>
        <w:rPr>
          <w:sz w:val="22"/>
        </w:rPr>
        <w:t>aio de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AA634A" w14:paraId="296EB308" w14:textId="77777777">
        <w:trPr>
          <w:jc w:val="center"/>
        </w:trPr>
        <w:tc>
          <w:tcPr>
            <w:tcW w:w="10368" w:type="dxa"/>
            <w:shd w:val="clear" w:color="auto" w:fill="EAF2F8"/>
          </w:tcPr>
          <w:p w14:paraId="031DCDD9" w14:textId="7060B934" w:rsidR="00AA634A" w:rsidRDefault="00AA634A"/>
        </w:tc>
      </w:tr>
    </w:tbl>
    <w:p w14:paraId="53E9B163" w14:textId="3DADB030" w:rsidR="00AA634A" w:rsidRDefault="00000000">
      <w:pPr>
        <w:pStyle w:val="Ttulo1"/>
      </w:pPr>
      <w:r>
        <w:t xml:space="preserve"> Apresentação</w:t>
      </w:r>
    </w:p>
    <w:p w14:paraId="3B7D12CC" w14:textId="54845D14" w:rsidR="00AA634A" w:rsidRDefault="00000000" w:rsidP="008A6774">
      <w:r>
        <w:t xml:space="preserve">A Carta de Serviços ao Usuário tem a finalidade de informar aos cidadãos, de forma clara, organizada e acessível, quais serviços são prestados pela Prefeitura Municipal de Lagoa Formosa, como acessá-los, quais documentos são necessários, os principais passos de atendimento, os prazos previstos e os canais disponíveis para </w:t>
      </w:r>
      <w:proofErr w:type="spellStart"/>
      <w:r>
        <w:t>manifestação</w:t>
      </w:r>
      <w:proofErr w:type="spellEnd"/>
      <w:r>
        <w:t xml:space="preserve"> do </w:t>
      </w:r>
      <w:proofErr w:type="spellStart"/>
      <w:r>
        <w:t>usuário</w:t>
      </w:r>
      <w:proofErr w:type="spellEnd"/>
      <w:r>
        <w:rPr>
          <w:i/>
          <w:color w:val="646464"/>
          <w:sz w:val="18"/>
        </w:rPr>
        <w:t>.</w:t>
      </w:r>
    </w:p>
    <w:p w14:paraId="4846DF65" w14:textId="1B9E3B99" w:rsidR="00AA634A" w:rsidRDefault="00000000">
      <w:pPr>
        <w:pStyle w:val="Ttulo1"/>
      </w:pPr>
      <w:r>
        <w:t>Bas</w:t>
      </w:r>
      <w:r w:rsidR="008A6774">
        <w:t>e</w:t>
      </w:r>
      <w:r>
        <w:t xml:space="preserve"> legal e </w:t>
      </w:r>
      <w:proofErr w:type="spellStart"/>
      <w:r>
        <w:t>objetivo</w:t>
      </w:r>
      <w:proofErr w:type="spellEnd"/>
    </w:p>
    <w:p w14:paraId="61F503E0" w14:textId="77777777" w:rsidR="00AA634A" w:rsidRDefault="00000000">
      <w:r>
        <w:rPr>
          <w:b/>
        </w:rPr>
        <w:t xml:space="preserve">Lei Federal nº 13.460/2017: </w:t>
      </w:r>
      <w:r>
        <w:t>Dispõe sobre participação, proteção e defesa dos direitos do usuário dos serviços públicos e prevê a divulgação da Carta de Serviços ao Usuário.</w:t>
      </w:r>
    </w:p>
    <w:p w14:paraId="7BA6E618" w14:textId="77777777" w:rsidR="008A6774" w:rsidRDefault="00000000" w:rsidP="008A6774">
      <w:r>
        <w:rPr>
          <w:b/>
        </w:rPr>
        <w:t xml:space="preserve">Lei Federal nº 12.527/2011 - Lei de Acesso à Informação: </w:t>
      </w:r>
      <w:r>
        <w:t xml:space="preserve">Garante o direito de acesso às informações públicas e </w:t>
      </w:r>
      <w:proofErr w:type="spellStart"/>
      <w:r>
        <w:t>reforça</w:t>
      </w:r>
      <w:proofErr w:type="spellEnd"/>
      <w:r>
        <w:t xml:space="preserve"> a </w:t>
      </w:r>
      <w:proofErr w:type="spellStart"/>
      <w:r>
        <w:t>transparência</w:t>
      </w:r>
      <w:proofErr w:type="spellEnd"/>
      <w:r>
        <w:t xml:space="preserve"> </w:t>
      </w:r>
      <w:proofErr w:type="spellStart"/>
      <w:r>
        <w:t>ativa</w:t>
      </w:r>
      <w:proofErr w:type="spellEnd"/>
      <w:r>
        <w:t>.</w:t>
      </w:r>
    </w:p>
    <w:p w14:paraId="5A7EDD0E" w14:textId="77777777" w:rsidR="006A2502" w:rsidRDefault="006A2502" w:rsidP="008A6774"/>
    <w:p w14:paraId="63FAA504" w14:textId="22EC3375" w:rsidR="00AA634A" w:rsidRPr="006A2502" w:rsidRDefault="00000000" w:rsidP="008A6774">
      <w:pPr>
        <w:rPr>
          <w:b/>
          <w:bCs/>
        </w:rPr>
      </w:pPr>
      <w:r w:rsidRPr="006A2502">
        <w:rPr>
          <w:b/>
          <w:bCs/>
        </w:rPr>
        <w:t xml:space="preserve"> </w:t>
      </w:r>
      <w:proofErr w:type="spellStart"/>
      <w:r w:rsidRPr="006A2502">
        <w:rPr>
          <w:b/>
          <w:bCs/>
        </w:rPr>
        <w:t>Canais</w:t>
      </w:r>
      <w:proofErr w:type="spellEnd"/>
      <w:r w:rsidRPr="006A2502">
        <w:rPr>
          <w:b/>
          <w:bCs/>
        </w:rPr>
        <w:t xml:space="preserve"> </w:t>
      </w:r>
      <w:proofErr w:type="spellStart"/>
      <w:r w:rsidRPr="006A2502">
        <w:rPr>
          <w:b/>
          <w:bCs/>
        </w:rPr>
        <w:t>gerais</w:t>
      </w:r>
      <w:proofErr w:type="spellEnd"/>
      <w:r w:rsidRPr="006A2502">
        <w:rPr>
          <w:b/>
          <w:bCs/>
        </w:rPr>
        <w:t xml:space="preserve"> de </w:t>
      </w:r>
      <w:proofErr w:type="spellStart"/>
      <w:r w:rsidRPr="006A2502">
        <w:rPr>
          <w:b/>
          <w:bCs/>
        </w:rPr>
        <w:t>atendimento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52"/>
        <w:gridCol w:w="3454"/>
        <w:gridCol w:w="3452"/>
      </w:tblGrid>
      <w:tr w:rsidR="00AA634A" w14:paraId="0B71491B" w14:textId="77777777">
        <w:trPr>
          <w:jc w:val="center"/>
        </w:trPr>
        <w:tc>
          <w:tcPr>
            <w:tcW w:w="3456" w:type="dxa"/>
            <w:shd w:val="clear" w:color="auto" w:fill="1F4E79"/>
          </w:tcPr>
          <w:p w14:paraId="21997022" w14:textId="77777777" w:rsidR="00AA634A" w:rsidRDefault="00000000">
            <w:r>
              <w:rPr>
                <w:b/>
                <w:color w:val="FFFFFF"/>
                <w:sz w:val="17"/>
              </w:rPr>
              <w:t>Canal</w:t>
            </w:r>
          </w:p>
        </w:tc>
        <w:tc>
          <w:tcPr>
            <w:tcW w:w="3456" w:type="dxa"/>
            <w:shd w:val="clear" w:color="auto" w:fill="1F4E79"/>
          </w:tcPr>
          <w:p w14:paraId="166F8E7D" w14:textId="77777777" w:rsidR="00AA634A" w:rsidRDefault="00000000">
            <w:r>
              <w:rPr>
                <w:b/>
                <w:color w:val="FFFFFF"/>
                <w:sz w:val="17"/>
              </w:rPr>
              <w:t>Acesso</w:t>
            </w:r>
          </w:p>
        </w:tc>
        <w:tc>
          <w:tcPr>
            <w:tcW w:w="3456" w:type="dxa"/>
            <w:shd w:val="clear" w:color="auto" w:fill="1F4E79"/>
          </w:tcPr>
          <w:p w14:paraId="50BA057C" w14:textId="77777777" w:rsidR="00AA634A" w:rsidRDefault="00000000">
            <w:r>
              <w:rPr>
                <w:b/>
                <w:color w:val="FFFFFF"/>
                <w:sz w:val="17"/>
              </w:rPr>
              <w:t>Finalidade</w:t>
            </w:r>
          </w:p>
        </w:tc>
      </w:tr>
      <w:tr w:rsidR="00AA634A" w14:paraId="6DA54669" w14:textId="77777777">
        <w:trPr>
          <w:jc w:val="center"/>
        </w:trPr>
        <w:tc>
          <w:tcPr>
            <w:tcW w:w="3456" w:type="dxa"/>
          </w:tcPr>
          <w:p w14:paraId="140E493C" w14:textId="77777777" w:rsidR="00AA634A" w:rsidRDefault="00000000">
            <w:r>
              <w:rPr>
                <w:sz w:val="17"/>
              </w:rPr>
              <w:t>Site oficial da Prefeitura</w:t>
            </w:r>
          </w:p>
        </w:tc>
        <w:tc>
          <w:tcPr>
            <w:tcW w:w="3456" w:type="dxa"/>
          </w:tcPr>
          <w:p w14:paraId="031C2DA9" w14:textId="77777777" w:rsidR="00AA634A" w:rsidRDefault="00000000">
            <w:r>
              <w:rPr>
                <w:sz w:val="17"/>
              </w:rPr>
              <w:t>https://lagoaformosa.mg.gov.br/</w:t>
            </w:r>
          </w:p>
        </w:tc>
        <w:tc>
          <w:tcPr>
            <w:tcW w:w="3456" w:type="dxa"/>
          </w:tcPr>
          <w:p w14:paraId="6B105BF9" w14:textId="77777777" w:rsidR="00AA634A" w:rsidRDefault="00000000">
            <w:r>
              <w:rPr>
                <w:sz w:val="17"/>
              </w:rPr>
              <w:t>Acesso a notícias, serviços, transparência, secretarias, legislação e contatos institucionais.</w:t>
            </w:r>
          </w:p>
        </w:tc>
      </w:tr>
      <w:tr w:rsidR="00AA634A" w14:paraId="7BD2AB87" w14:textId="77777777">
        <w:trPr>
          <w:jc w:val="center"/>
        </w:trPr>
        <w:tc>
          <w:tcPr>
            <w:tcW w:w="3456" w:type="dxa"/>
          </w:tcPr>
          <w:p w14:paraId="788B0AB9" w14:textId="77777777" w:rsidR="00AA634A" w:rsidRDefault="00000000">
            <w:r>
              <w:rPr>
                <w:sz w:val="17"/>
              </w:rPr>
              <w:t>Portal da Transparência</w:t>
            </w:r>
          </w:p>
        </w:tc>
        <w:tc>
          <w:tcPr>
            <w:tcW w:w="3456" w:type="dxa"/>
          </w:tcPr>
          <w:p w14:paraId="092760A8" w14:textId="77777777" w:rsidR="00AA634A" w:rsidRDefault="00000000">
            <w:r>
              <w:rPr>
                <w:sz w:val="17"/>
              </w:rPr>
              <w:t>Link disponível no site oficial</w:t>
            </w:r>
          </w:p>
        </w:tc>
        <w:tc>
          <w:tcPr>
            <w:tcW w:w="3456" w:type="dxa"/>
          </w:tcPr>
          <w:p w14:paraId="46B3D3D7" w14:textId="77777777" w:rsidR="00AA634A" w:rsidRDefault="00000000">
            <w:r>
              <w:rPr>
                <w:sz w:val="17"/>
              </w:rPr>
              <w:t>Consulta a informações de receitas, despesas, licitações, contratos e demais dados públicos.</w:t>
            </w:r>
          </w:p>
        </w:tc>
      </w:tr>
      <w:tr w:rsidR="00AA634A" w14:paraId="12D67D1D" w14:textId="77777777">
        <w:trPr>
          <w:jc w:val="center"/>
        </w:trPr>
        <w:tc>
          <w:tcPr>
            <w:tcW w:w="3456" w:type="dxa"/>
          </w:tcPr>
          <w:p w14:paraId="5C0B64BC" w14:textId="77777777" w:rsidR="00AA634A" w:rsidRDefault="00000000">
            <w:r>
              <w:rPr>
                <w:sz w:val="17"/>
              </w:rPr>
              <w:t>Conecta Lagoa</w:t>
            </w:r>
          </w:p>
        </w:tc>
        <w:tc>
          <w:tcPr>
            <w:tcW w:w="3456" w:type="dxa"/>
          </w:tcPr>
          <w:p w14:paraId="3C246287" w14:textId="77777777" w:rsidR="00AA634A" w:rsidRDefault="00000000">
            <w:r>
              <w:rPr>
                <w:sz w:val="17"/>
              </w:rPr>
              <w:t>Aplicativo oficial</w:t>
            </w:r>
          </w:p>
        </w:tc>
        <w:tc>
          <w:tcPr>
            <w:tcW w:w="3456" w:type="dxa"/>
          </w:tcPr>
          <w:p w14:paraId="5AE4B3E7" w14:textId="77777777" w:rsidR="00AA634A" w:rsidRDefault="00000000">
            <w:r>
              <w:rPr>
                <w:sz w:val="17"/>
              </w:rPr>
              <w:t>Canal digital para solicitações e acesso a serviços municipais, conforme funcionalidades disponíveis no aplicativo.</w:t>
            </w:r>
          </w:p>
        </w:tc>
      </w:tr>
      <w:tr w:rsidR="00AA634A" w14:paraId="25DF56F7" w14:textId="77777777">
        <w:trPr>
          <w:jc w:val="center"/>
        </w:trPr>
        <w:tc>
          <w:tcPr>
            <w:tcW w:w="3456" w:type="dxa"/>
          </w:tcPr>
          <w:p w14:paraId="498A6CFE" w14:textId="77777777" w:rsidR="00AA634A" w:rsidRDefault="00000000">
            <w:r>
              <w:rPr>
                <w:sz w:val="17"/>
              </w:rPr>
              <w:t>Fala.BR / Ouvidoria</w:t>
            </w:r>
          </w:p>
        </w:tc>
        <w:tc>
          <w:tcPr>
            <w:tcW w:w="3456" w:type="dxa"/>
          </w:tcPr>
          <w:p w14:paraId="5E843399" w14:textId="77777777" w:rsidR="00AA634A" w:rsidRDefault="00000000">
            <w:r>
              <w:rPr>
                <w:sz w:val="17"/>
              </w:rPr>
              <w:t>Link disponível no site oficial</w:t>
            </w:r>
          </w:p>
        </w:tc>
        <w:tc>
          <w:tcPr>
            <w:tcW w:w="3456" w:type="dxa"/>
          </w:tcPr>
          <w:p w14:paraId="10BC60EE" w14:textId="77777777" w:rsidR="00AA634A" w:rsidRDefault="00000000">
            <w:r>
              <w:rPr>
                <w:sz w:val="17"/>
              </w:rPr>
              <w:t>Canal para manifestações, denúncias, reclamações, elogios, sugestões e pedidos de acesso à informação.</w:t>
            </w:r>
          </w:p>
        </w:tc>
      </w:tr>
      <w:tr w:rsidR="00AA634A" w14:paraId="395A6CE1" w14:textId="77777777">
        <w:trPr>
          <w:jc w:val="center"/>
        </w:trPr>
        <w:tc>
          <w:tcPr>
            <w:tcW w:w="3456" w:type="dxa"/>
          </w:tcPr>
          <w:p w14:paraId="041806AB" w14:textId="77777777" w:rsidR="00AA634A" w:rsidRDefault="00000000">
            <w:r>
              <w:rPr>
                <w:sz w:val="17"/>
              </w:rPr>
              <w:t>Atendimento presencial</w:t>
            </w:r>
          </w:p>
        </w:tc>
        <w:tc>
          <w:tcPr>
            <w:tcW w:w="3456" w:type="dxa"/>
          </w:tcPr>
          <w:p w14:paraId="28C485CB" w14:textId="77777777" w:rsidR="00AA634A" w:rsidRDefault="00000000">
            <w:r>
              <w:rPr>
                <w:sz w:val="17"/>
              </w:rPr>
              <w:t>Praça Dona Filomena, 2 - Centro - Lagoa Formosa/MG</w:t>
            </w:r>
          </w:p>
        </w:tc>
        <w:tc>
          <w:tcPr>
            <w:tcW w:w="3456" w:type="dxa"/>
          </w:tcPr>
          <w:p w14:paraId="164D9504" w14:textId="77777777" w:rsidR="00AA634A" w:rsidRDefault="00000000">
            <w:r>
              <w:rPr>
                <w:sz w:val="17"/>
              </w:rPr>
              <w:t>Atendimento direto ao cidadão, conforme horário de funcionamento de cada secretaria.</w:t>
            </w:r>
          </w:p>
        </w:tc>
      </w:tr>
    </w:tbl>
    <w:p w14:paraId="5D0FD6F1" w14:textId="77777777" w:rsidR="00AA634A" w:rsidRDefault="00AA634A"/>
    <w:p w14:paraId="398F3FA5" w14:textId="0CB8B764" w:rsidR="00AA634A" w:rsidRDefault="00000000">
      <w:pPr>
        <w:pStyle w:val="Ttulo1"/>
      </w:pPr>
      <w:proofErr w:type="spellStart"/>
      <w:r>
        <w:t>Relação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por área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78"/>
        <w:gridCol w:w="5180"/>
      </w:tblGrid>
      <w:tr w:rsidR="00AA634A" w14:paraId="6B38346E" w14:textId="77777777">
        <w:tc>
          <w:tcPr>
            <w:tcW w:w="5184" w:type="dxa"/>
            <w:shd w:val="clear" w:color="auto" w:fill="1F4E79"/>
          </w:tcPr>
          <w:p w14:paraId="478970F0" w14:textId="77777777" w:rsidR="00AA634A" w:rsidRDefault="00000000">
            <w:r>
              <w:rPr>
                <w:b/>
                <w:color w:val="FFFFFF"/>
                <w:sz w:val="17"/>
              </w:rPr>
              <w:t>Área/Secretaria</w:t>
            </w:r>
          </w:p>
        </w:tc>
        <w:tc>
          <w:tcPr>
            <w:tcW w:w="5184" w:type="dxa"/>
            <w:shd w:val="clear" w:color="auto" w:fill="1F4E79"/>
          </w:tcPr>
          <w:p w14:paraId="7EBE7269" w14:textId="77777777" w:rsidR="00AA634A" w:rsidRDefault="00000000">
            <w:r>
              <w:rPr>
                <w:b/>
                <w:color w:val="FFFFFF"/>
                <w:sz w:val="17"/>
              </w:rPr>
              <w:t>Serviços iniciais a organizar</w:t>
            </w:r>
          </w:p>
        </w:tc>
      </w:tr>
      <w:tr w:rsidR="00AA634A" w14:paraId="6DEAB338" w14:textId="77777777">
        <w:tc>
          <w:tcPr>
            <w:tcW w:w="5184" w:type="dxa"/>
          </w:tcPr>
          <w:p w14:paraId="66405DC3" w14:textId="77777777" w:rsidR="00AA634A" w:rsidRDefault="00000000">
            <w:r>
              <w:rPr>
                <w:sz w:val="17"/>
              </w:rPr>
              <w:t>Administração e Governo</w:t>
            </w:r>
          </w:p>
        </w:tc>
        <w:tc>
          <w:tcPr>
            <w:tcW w:w="5184" w:type="dxa"/>
          </w:tcPr>
          <w:p w14:paraId="4E5A0124" w14:textId="77777777" w:rsidR="00AA634A" w:rsidRDefault="00000000">
            <w:r>
              <w:rPr>
                <w:sz w:val="17"/>
              </w:rPr>
              <w:t>Protocolo geral, pedidos de informação, certidões, guias, atendimento ao contribuinte, ouvidoria.</w:t>
            </w:r>
          </w:p>
        </w:tc>
      </w:tr>
      <w:tr w:rsidR="00AA634A" w14:paraId="4DFB2E1F" w14:textId="77777777">
        <w:tc>
          <w:tcPr>
            <w:tcW w:w="5184" w:type="dxa"/>
          </w:tcPr>
          <w:p w14:paraId="5FEA4FD2" w14:textId="77777777" w:rsidR="00AA634A" w:rsidRDefault="00000000">
            <w:r>
              <w:rPr>
                <w:sz w:val="17"/>
              </w:rPr>
              <w:t>Saúde</w:t>
            </w:r>
          </w:p>
        </w:tc>
        <w:tc>
          <w:tcPr>
            <w:tcW w:w="5184" w:type="dxa"/>
          </w:tcPr>
          <w:p w14:paraId="3B051B75" w14:textId="77777777" w:rsidR="00AA634A" w:rsidRDefault="00000000">
            <w:r>
              <w:rPr>
                <w:sz w:val="17"/>
              </w:rPr>
              <w:t>Atendimento nas unidades de saúde, vacinação, transporte de saúde, consultas, exames, fila de espera, cartão de vacinação.</w:t>
            </w:r>
          </w:p>
        </w:tc>
      </w:tr>
      <w:tr w:rsidR="00AA634A" w14:paraId="58587999" w14:textId="77777777">
        <w:tc>
          <w:tcPr>
            <w:tcW w:w="5184" w:type="dxa"/>
          </w:tcPr>
          <w:p w14:paraId="38253434" w14:textId="77777777" w:rsidR="00AA634A" w:rsidRDefault="00000000">
            <w:r>
              <w:rPr>
                <w:sz w:val="17"/>
              </w:rPr>
              <w:lastRenderedPageBreak/>
              <w:t>Educação</w:t>
            </w:r>
          </w:p>
        </w:tc>
        <w:tc>
          <w:tcPr>
            <w:tcW w:w="5184" w:type="dxa"/>
          </w:tcPr>
          <w:p w14:paraId="065079AC" w14:textId="77777777" w:rsidR="00AA634A" w:rsidRDefault="00000000">
            <w:r>
              <w:rPr>
                <w:sz w:val="17"/>
              </w:rPr>
              <w:t>Matrículas, transporte escolar, carteirinha do transporte, atendimento da Secretaria de Educação.</w:t>
            </w:r>
          </w:p>
        </w:tc>
      </w:tr>
      <w:tr w:rsidR="00AA634A" w14:paraId="77AE1332" w14:textId="77777777">
        <w:tc>
          <w:tcPr>
            <w:tcW w:w="5184" w:type="dxa"/>
          </w:tcPr>
          <w:p w14:paraId="553DD2AC" w14:textId="77777777" w:rsidR="00AA634A" w:rsidRDefault="00000000">
            <w:r>
              <w:rPr>
                <w:sz w:val="17"/>
              </w:rPr>
              <w:t>Obras, Transportes e Serviços Públicos</w:t>
            </w:r>
          </w:p>
        </w:tc>
        <w:tc>
          <w:tcPr>
            <w:tcW w:w="5184" w:type="dxa"/>
          </w:tcPr>
          <w:p w14:paraId="3FC8067F" w14:textId="77777777" w:rsidR="00AA634A" w:rsidRDefault="00000000">
            <w:r>
              <w:rPr>
                <w:sz w:val="17"/>
              </w:rPr>
              <w:t>Tapa-buraco, iluminação pública, cata-galhos, estradas rurais, limpeza urbana, cemitérios, fiscalização de obras.</w:t>
            </w:r>
          </w:p>
        </w:tc>
      </w:tr>
      <w:tr w:rsidR="00AA634A" w14:paraId="19F13426" w14:textId="77777777">
        <w:tc>
          <w:tcPr>
            <w:tcW w:w="5184" w:type="dxa"/>
          </w:tcPr>
          <w:p w14:paraId="6C2355EE" w14:textId="77777777" w:rsidR="00AA634A" w:rsidRDefault="00000000">
            <w:r>
              <w:rPr>
                <w:sz w:val="17"/>
              </w:rPr>
              <w:t>Desenvolvimento Social</w:t>
            </w:r>
          </w:p>
        </w:tc>
        <w:tc>
          <w:tcPr>
            <w:tcW w:w="5184" w:type="dxa"/>
          </w:tcPr>
          <w:p w14:paraId="22A4738A" w14:textId="77777777" w:rsidR="00AA634A" w:rsidRDefault="00000000">
            <w:r>
              <w:rPr>
                <w:sz w:val="17"/>
              </w:rPr>
              <w:t>Cadastro Único, CRAS, benefícios eventuais, atendimento a famílias e programas sociais.</w:t>
            </w:r>
          </w:p>
        </w:tc>
      </w:tr>
      <w:tr w:rsidR="00AA634A" w14:paraId="041925E1" w14:textId="77777777">
        <w:tc>
          <w:tcPr>
            <w:tcW w:w="5184" w:type="dxa"/>
          </w:tcPr>
          <w:p w14:paraId="556A666D" w14:textId="77777777" w:rsidR="00AA634A" w:rsidRDefault="00000000">
            <w:r>
              <w:rPr>
                <w:sz w:val="17"/>
              </w:rPr>
              <w:t>Cultura, Esportes, Lazer e Turismo</w:t>
            </w:r>
          </w:p>
        </w:tc>
        <w:tc>
          <w:tcPr>
            <w:tcW w:w="5184" w:type="dxa"/>
          </w:tcPr>
          <w:p w14:paraId="6DE84E85" w14:textId="77777777" w:rsidR="00AA634A" w:rsidRDefault="00000000">
            <w:r>
              <w:rPr>
                <w:sz w:val="17"/>
              </w:rPr>
              <w:t>Inscrições esportivas, eventos culturais, apoio a atletas, turismo, espaços e atividades culturais/esportivas.</w:t>
            </w:r>
          </w:p>
        </w:tc>
      </w:tr>
      <w:tr w:rsidR="00AA634A" w14:paraId="75732B0B" w14:textId="77777777">
        <w:tc>
          <w:tcPr>
            <w:tcW w:w="5184" w:type="dxa"/>
          </w:tcPr>
          <w:p w14:paraId="53CEC908" w14:textId="77777777" w:rsidR="00AA634A" w:rsidRDefault="00000000">
            <w:r>
              <w:rPr>
                <w:sz w:val="17"/>
              </w:rPr>
              <w:t>Desenvolvimento Econômico e Meio Ambiente</w:t>
            </w:r>
          </w:p>
        </w:tc>
        <w:tc>
          <w:tcPr>
            <w:tcW w:w="5184" w:type="dxa"/>
          </w:tcPr>
          <w:p w14:paraId="3F031CC3" w14:textId="77777777" w:rsidR="00AA634A" w:rsidRDefault="00000000">
            <w:r>
              <w:rPr>
                <w:sz w:val="17"/>
              </w:rPr>
              <w:t>Serviços ambientais, orientações a produtores/empreendedores, denúncias ambientais e ações de desenvolvimento local.</w:t>
            </w:r>
          </w:p>
        </w:tc>
      </w:tr>
      <w:tr w:rsidR="00AA634A" w14:paraId="1BB54FE0" w14:textId="77777777">
        <w:tc>
          <w:tcPr>
            <w:tcW w:w="5184" w:type="dxa"/>
          </w:tcPr>
          <w:p w14:paraId="5E474CC4" w14:textId="77777777" w:rsidR="00AA634A" w:rsidRDefault="00000000">
            <w:r>
              <w:rPr>
                <w:sz w:val="17"/>
              </w:rPr>
              <w:t>Finanças e Orçamento</w:t>
            </w:r>
          </w:p>
        </w:tc>
        <w:tc>
          <w:tcPr>
            <w:tcW w:w="5184" w:type="dxa"/>
          </w:tcPr>
          <w:p w14:paraId="7058DA22" w14:textId="77777777" w:rsidR="00AA634A" w:rsidRDefault="00000000">
            <w:r>
              <w:rPr>
                <w:sz w:val="17"/>
              </w:rPr>
              <w:t>IPTU, tributos, certidões, guias, pagamentos e informações fiscais.</w:t>
            </w:r>
          </w:p>
        </w:tc>
      </w:tr>
    </w:tbl>
    <w:p w14:paraId="15C6123A" w14:textId="2A7B2AB8" w:rsidR="00AA634A" w:rsidRDefault="00AA634A"/>
    <w:p w14:paraId="6AB60A58" w14:textId="77777777" w:rsidR="00AA634A" w:rsidRDefault="00000000">
      <w:pPr>
        <w:pStyle w:val="Ttulo1"/>
      </w:pPr>
      <w:r>
        <w:t>Administração e Governo</w:t>
      </w:r>
    </w:p>
    <w:p w14:paraId="64B7B28D" w14:textId="77777777" w:rsidR="00AA634A" w:rsidRDefault="00000000">
      <w:pPr>
        <w:pStyle w:val="Ttulo2"/>
      </w:pPr>
      <w:r>
        <w:t>Pedido de informação pública - LAI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446E80F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649AA3B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03147F91" w14:textId="77777777" w:rsidR="00AA634A" w:rsidRDefault="00000000">
            <w:r>
              <w:rPr>
                <w:sz w:val="17"/>
              </w:rPr>
              <w:t>Solicitação de informações públicas ao Município.</w:t>
            </w:r>
          </w:p>
        </w:tc>
      </w:tr>
      <w:tr w:rsidR="00AA634A" w14:paraId="3FF055D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E5672C6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357E0E1E" w14:textId="77777777" w:rsidR="00AA634A" w:rsidRDefault="00000000">
            <w:r>
              <w:rPr>
                <w:sz w:val="17"/>
              </w:rPr>
              <w:t>Qualquer cidadão.</w:t>
            </w:r>
          </w:p>
        </w:tc>
      </w:tr>
      <w:tr w:rsidR="00AA634A" w14:paraId="473209F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21AC546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580EB491" w14:textId="77777777" w:rsidR="00AA634A" w:rsidRDefault="00000000">
            <w:r>
              <w:rPr>
                <w:sz w:val="17"/>
              </w:rPr>
              <w:t>Identificação do solicitante e descrição clara da informação desejada.</w:t>
            </w:r>
          </w:p>
        </w:tc>
      </w:tr>
      <w:tr w:rsidR="00AA634A" w14:paraId="080031D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5B58A7E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008EF957" w14:textId="77777777" w:rsidR="00AA634A" w:rsidRDefault="00000000">
            <w:r>
              <w:rPr>
                <w:sz w:val="17"/>
              </w:rPr>
              <w:t>Fala.BR/e-SIC, SIC presencial ou canal oficial indicado no site.</w:t>
            </w:r>
          </w:p>
        </w:tc>
      </w:tr>
      <w:tr w:rsidR="00AA634A" w14:paraId="6071E98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A8581B2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3ECD2E31" w14:textId="77777777" w:rsidR="00AA634A" w:rsidRDefault="00000000">
            <w:r>
              <w:rPr>
                <w:sz w:val="17"/>
              </w:rPr>
              <w:t>1. Registro do pedido; 2. Encaminhamento ao setor responsável; 3. Análise; 4. Resposta ao cidadão.</w:t>
            </w:r>
          </w:p>
        </w:tc>
      </w:tr>
      <w:tr w:rsidR="00AA634A" w14:paraId="1CC813E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D199CFE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2AA87CCA" w14:textId="77777777" w:rsidR="00AA634A" w:rsidRDefault="00000000">
            <w:r>
              <w:rPr>
                <w:sz w:val="17"/>
              </w:rPr>
              <w:t>20 dias, prorrogáveis por mais 10, conforme a Lei de Acesso à Informação.</w:t>
            </w:r>
          </w:p>
        </w:tc>
      </w:tr>
      <w:tr w:rsidR="00AA634A" w14:paraId="12202CA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2B10399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1BE3EDA2" w14:textId="77777777" w:rsidR="00AA634A" w:rsidRDefault="00000000">
            <w:r>
              <w:rPr>
                <w:sz w:val="17"/>
              </w:rPr>
              <w:t>Digital ou presencial.</w:t>
            </w:r>
          </w:p>
        </w:tc>
      </w:tr>
      <w:tr w:rsidR="00AA634A" w14:paraId="78E520D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75DE379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67EC8CDE" w14:textId="77777777" w:rsidR="00AA634A" w:rsidRDefault="00000000">
            <w:r>
              <w:rPr>
                <w:sz w:val="17"/>
              </w:rPr>
              <w:t>Fala.BR, SIC presencial e Ouvidoria Municipal.</w:t>
            </w:r>
          </w:p>
        </w:tc>
      </w:tr>
      <w:tr w:rsidR="00AA634A" w14:paraId="0004EF9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92A1CDF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2FA24A30" w14:textId="77777777" w:rsidR="00AA634A" w:rsidRDefault="00000000">
            <w:r>
              <w:rPr>
                <w:sz w:val="17"/>
              </w:rPr>
              <w:t>Secretaria responsável pelo serviço - validar antes da publicação.</w:t>
            </w:r>
          </w:p>
        </w:tc>
      </w:tr>
      <w:tr w:rsidR="00AA634A" w14:paraId="7B681A22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868AA74" w14:textId="5D434875" w:rsidR="00AA634A" w:rsidRDefault="00000000">
            <w:proofErr w:type="spellStart"/>
            <w:r>
              <w:rPr>
                <w:b/>
                <w:color w:val="1F4E79"/>
                <w:sz w:val="17"/>
              </w:rPr>
              <w:t>Última</w:t>
            </w:r>
            <w:proofErr w:type="spellEnd"/>
            <w:r>
              <w:rPr>
                <w:b/>
                <w:color w:val="1F4E79"/>
                <w:sz w:val="17"/>
              </w:rPr>
              <w:t xml:space="preserve"> </w:t>
            </w:r>
            <w:proofErr w:type="spellStart"/>
            <w:r>
              <w:rPr>
                <w:b/>
                <w:color w:val="1F4E79"/>
                <w:sz w:val="17"/>
              </w:rPr>
              <w:t>atualização</w:t>
            </w:r>
            <w:proofErr w:type="spellEnd"/>
          </w:p>
        </w:tc>
        <w:tc>
          <w:tcPr>
            <w:tcW w:w="5184" w:type="dxa"/>
          </w:tcPr>
          <w:p w14:paraId="4260173B" w14:textId="352ECB2C" w:rsidR="00AA634A" w:rsidRDefault="00000000">
            <w:r>
              <w:rPr>
                <w:sz w:val="17"/>
              </w:rPr>
              <w:t>_</w:t>
            </w:r>
            <w:r w:rsidR="008A6774">
              <w:rPr>
                <w:sz w:val="17"/>
              </w:rPr>
              <w:t>18</w:t>
            </w:r>
            <w:r>
              <w:rPr>
                <w:sz w:val="17"/>
              </w:rPr>
              <w:t>__/__</w:t>
            </w:r>
            <w:r w:rsidR="008A6774">
              <w:rPr>
                <w:sz w:val="17"/>
              </w:rPr>
              <w:t xml:space="preserve">05 </w:t>
            </w:r>
            <w:r>
              <w:rPr>
                <w:sz w:val="17"/>
              </w:rPr>
              <w:t>_/2026</w:t>
            </w:r>
          </w:p>
        </w:tc>
      </w:tr>
    </w:tbl>
    <w:p w14:paraId="63BF732D" w14:textId="77777777" w:rsidR="00AA634A" w:rsidRDefault="00AA634A"/>
    <w:p w14:paraId="42B263AF" w14:textId="77777777" w:rsidR="00AA634A" w:rsidRDefault="00000000">
      <w:pPr>
        <w:pStyle w:val="Ttulo2"/>
      </w:pPr>
      <w:r>
        <w:t>Ouvidoria Municipal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787963B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0A6FE59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31788B01" w14:textId="77777777" w:rsidR="00AA634A" w:rsidRDefault="00000000">
            <w:r>
              <w:rPr>
                <w:sz w:val="17"/>
              </w:rPr>
              <w:t>Recebimento de reclamações, denúncias, elogios, sugestões e solicitações.</w:t>
            </w:r>
          </w:p>
        </w:tc>
      </w:tr>
      <w:tr w:rsidR="00AA634A" w14:paraId="29653D1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3F2CF06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74FD02E7" w14:textId="77777777" w:rsidR="00AA634A" w:rsidRDefault="00000000">
            <w:r>
              <w:rPr>
                <w:sz w:val="17"/>
              </w:rPr>
              <w:t>Qualquer cidadão.</w:t>
            </w:r>
          </w:p>
        </w:tc>
      </w:tr>
      <w:tr w:rsidR="00AA634A" w14:paraId="1D7CE6C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BE4BDC6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01510D6E" w14:textId="77777777" w:rsidR="00AA634A" w:rsidRDefault="00000000">
            <w:r>
              <w:rPr>
                <w:sz w:val="17"/>
              </w:rPr>
              <w:t>Descrição da manifestação e dados de contato, quando necessário.</w:t>
            </w:r>
          </w:p>
        </w:tc>
      </w:tr>
      <w:tr w:rsidR="00AA634A" w14:paraId="0CAF9D8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BAEA534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5604AEB8" w14:textId="77777777" w:rsidR="00AA634A" w:rsidRDefault="00000000">
            <w:r>
              <w:rPr>
                <w:sz w:val="17"/>
              </w:rPr>
              <w:t>Fala.BR, site oficial, atendimento presencial ou canal informado pela Prefeitura.</w:t>
            </w:r>
          </w:p>
        </w:tc>
      </w:tr>
      <w:tr w:rsidR="00AA634A" w14:paraId="335F830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83A8E2B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096CF0D3" w14:textId="77777777" w:rsidR="00AA634A" w:rsidRDefault="00000000">
            <w:r>
              <w:rPr>
                <w:sz w:val="17"/>
              </w:rPr>
              <w:t>1. Registro; 2. Triagem; 3. Encaminhamento; 4. Resposta ou providência.</w:t>
            </w:r>
          </w:p>
        </w:tc>
      </w:tr>
      <w:tr w:rsidR="00AA634A" w14:paraId="697B50C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2327C1B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15D00C7A" w14:textId="77777777" w:rsidR="00AA634A" w:rsidRDefault="00000000">
            <w:r>
              <w:rPr>
                <w:sz w:val="17"/>
              </w:rPr>
              <w:t>Prazo a confirmar conforme norma municipal.</w:t>
            </w:r>
          </w:p>
        </w:tc>
      </w:tr>
      <w:tr w:rsidR="00AA634A" w14:paraId="794BDF8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AD5CAF0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36D73653" w14:textId="77777777" w:rsidR="00AA634A" w:rsidRDefault="00000000">
            <w:r>
              <w:rPr>
                <w:sz w:val="17"/>
              </w:rPr>
              <w:t>Digital ou presencial.</w:t>
            </w:r>
          </w:p>
        </w:tc>
      </w:tr>
      <w:tr w:rsidR="00AA634A" w14:paraId="2B94AC9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ECAFB8E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7C217BBB" w14:textId="77777777" w:rsidR="00AA634A" w:rsidRDefault="00000000">
            <w:r>
              <w:rPr>
                <w:sz w:val="17"/>
              </w:rPr>
              <w:t>Fala.BR/Ouvidoria e atendimento presencial.</w:t>
            </w:r>
          </w:p>
        </w:tc>
      </w:tr>
      <w:tr w:rsidR="00AA634A" w14:paraId="43BBD01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1AE2035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101654B1" w14:textId="77777777" w:rsidR="00AA634A" w:rsidRDefault="00000000">
            <w:r>
              <w:rPr>
                <w:sz w:val="17"/>
              </w:rPr>
              <w:t>Secretaria responsável pelo serviço - validar antes da publicação.</w:t>
            </w:r>
          </w:p>
        </w:tc>
      </w:tr>
      <w:tr w:rsidR="00AA634A" w14:paraId="774DD66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729C46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860DEBD" w14:textId="0B376804" w:rsidR="00AA634A" w:rsidRDefault="00000000">
            <w:r>
              <w:rPr>
                <w:sz w:val="17"/>
              </w:rPr>
              <w:t>_</w:t>
            </w:r>
            <w:r w:rsidR="008A6774">
              <w:rPr>
                <w:sz w:val="17"/>
              </w:rPr>
              <w:t>18</w:t>
            </w:r>
            <w:r>
              <w:rPr>
                <w:sz w:val="17"/>
              </w:rPr>
              <w:t>__/_</w:t>
            </w:r>
            <w:r w:rsidR="008A6774">
              <w:rPr>
                <w:sz w:val="17"/>
              </w:rPr>
              <w:t>05</w:t>
            </w:r>
            <w:r>
              <w:rPr>
                <w:sz w:val="17"/>
              </w:rPr>
              <w:t>__/2026</w:t>
            </w:r>
          </w:p>
        </w:tc>
      </w:tr>
    </w:tbl>
    <w:p w14:paraId="0026C373" w14:textId="77777777" w:rsidR="00AA634A" w:rsidRDefault="00AA634A"/>
    <w:p w14:paraId="6A24D5D6" w14:textId="77777777" w:rsidR="00AA634A" w:rsidRDefault="00000000">
      <w:r>
        <w:br w:type="page"/>
      </w:r>
    </w:p>
    <w:p w14:paraId="222C6264" w14:textId="77777777" w:rsidR="00AA634A" w:rsidRDefault="00000000">
      <w:pPr>
        <w:pStyle w:val="Ttulo1"/>
      </w:pPr>
      <w:r>
        <w:lastRenderedPageBreak/>
        <w:t>Cultura, Esportes, Lazer e Turismo</w:t>
      </w:r>
    </w:p>
    <w:p w14:paraId="1BC74A8E" w14:textId="77777777" w:rsidR="00AA634A" w:rsidRDefault="00000000">
      <w:pPr>
        <w:pStyle w:val="Ttulo2"/>
      </w:pPr>
      <w:r>
        <w:t>Inscrição em escolinhas de esporte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307FBEA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783F437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2C3CB886" w14:textId="77777777" w:rsidR="00AA634A" w:rsidRDefault="00000000">
            <w:r>
              <w:rPr>
                <w:sz w:val="17"/>
              </w:rPr>
              <w:t>Inscrição para atividades esportivas oferecidas pelo Município.</w:t>
            </w:r>
          </w:p>
        </w:tc>
      </w:tr>
      <w:tr w:rsidR="00AA634A" w14:paraId="1D161EE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FC1DB92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3B112DC8" w14:textId="77777777" w:rsidR="00AA634A" w:rsidRDefault="00000000">
            <w:r>
              <w:rPr>
                <w:sz w:val="17"/>
              </w:rPr>
              <w:t>Crianças, adolescentes ou público-alvo definido pela secretaria.</w:t>
            </w:r>
          </w:p>
        </w:tc>
      </w:tr>
      <w:tr w:rsidR="00AA634A" w14:paraId="5D2FAB1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4AC8E88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1AE4F8F6" w14:textId="77777777" w:rsidR="00AA634A" w:rsidRDefault="00000000">
            <w:r>
              <w:rPr>
                <w:sz w:val="17"/>
              </w:rPr>
              <w:t>Documentos pessoais, autorização do responsável, comprovante de residência e documentos solicitados.</w:t>
            </w:r>
          </w:p>
        </w:tc>
      </w:tr>
      <w:tr w:rsidR="00AA634A" w14:paraId="10FDADE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8C37444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4D4FFF30" w14:textId="77777777" w:rsidR="00AA634A" w:rsidRDefault="00000000">
            <w:r>
              <w:rPr>
                <w:sz w:val="17"/>
              </w:rPr>
              <w:t>Secretaria de Cultura, Esportes, Lazer e Turismo ou Conecta Lagoa, quando disponível.</w:t>
            </w:r>
          </w:p>
        </w:tc>
      </w:tr>
      <w:tr w:rsidR="00AA634A" w14:paraId="435089F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F054C1C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3945BC2B" w14:textId="77777777" w:rsidR="00AA634A" w:rsidRDefault="00000000">
            <w:r>
              <w:rPr>
                <w:sz w:val="17"/>
              </w:rPr>
              <w:t>1. Inscrição; 2. Conferência; 3. Organização de turmas; 4. Início das atividades.</w:t>
            </w:r>
          </w:p>
        </w:tc>
      </w:tr>
      <w:tr w:rsidR="00AA634A" w14:paraId="29ADFC6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3C9F2D2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75752233" w14:textId="77777777" w:rsidR="00AA634A" w:rsidRDefault="00000000">
            <w:r>
              <w:rPr>
                <w:sz w:val="17"/>
              </w:rPr>
              <w:t>Conforme calendário e disponibilidade de vagas.</w:t>
            </w:r>
          </w:p>
        </w:tc>
      </w:tr>
      <w:tr w:rsidR="00AA634A" w14:paraId="677896F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2B9019E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5E7FCA16" w14:textId="77777777" w:rsidR="00AA634A" w:rsidRDefault="00000000">
            <w:r>
              <w:rPr>
                <w:sz w:val="17"/>
              </w:rPr>
              <w:t>Presencial/digital e atividades presenciais.</w:t>
            </w:r>
          </w:p>
        </w:tc>
      </w:tr>
      <w:tr w:rsidR="00AA634A" w14:paraId="106C93B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8446DEE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143A0207" w14:textId="77777777" w:rsidR="00AA634A" w:rsidRDefault="00000000">
            <w:r>
              <w:rPr>
                <w:sz w:val="17"/>
              </w:rPr>
              <w:t>Ouvidoria e Secretaria responsável.</w:t>
            </w:r>
          </w:p>
        </w:tc>
      </w:tr>
      <w:tr w:rsidR="00AA634A" w14:paraId="20FDFB4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06BD721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3428EC4C" w14:textId="5204E522" w:rsidR="00AA634A" w:rsidRDefault="00000000">
            <w:r>
              <w:rPr>
                <w:sz w:val="17"/>
              </w:rPr>
              <w:t xml:space="preserve">Secretaria responsável pelo serviço - </w:t>
            </w:r>
          </w:p>
        </w:tc>
      </w:tr>
      <w:tr w:rsidR="00AA634A" w14:paraId="32F577B7" w14:textId="77777777" w:rsidTr="008A6774">
        <w:trPr>
          <w:trHeight w:val="70"/>
          <w:jc w:val="center"/>
        </w:trPr>
        <w:tc>
          <w:tcPr>
            <w:tcW w:w="5184" w:type="dxa"/>
            <w:shd w:val="clear" w:color="auto" w:fill="EAF2F8"/>
          </w:tcPr>
          <w:p w14:paraId="4A9C7F58" w14:textId="77777777" w:rsidR="00AA634A" w:rsidRDefault="00000000">
            <w:proofErr w:type="spellStart"/>
            <w:r>
              <w:rPr>
                <w:b/>
                <w:color w:val="1F4E79"/>
                <w:sz w:val="17"/>
              </w:rPr>
              <w:t>Última</w:t>
            </w:r>
            <w:proofErr w:type="spellEnd"/>
            <w:r>
              <w:rPr>
                <w:b/>
                <w:color w:val="1F4E79"/>
                <w:sz w:val="17"/>
              </w:rPr>
              <w:t xml:space="preserve"> </w:t>
            </w:r>
            <w:proofErr w:type="spellStart"/>
            <w:r>
              <w:rPr>
                <w:b/>
                <w:color w:val="1F4E79"/>
                <w:sz w:val="17"/>
              </w:rPr>
              <w:t>atualização</w:t>
            </w:r>
            <w:proofErr w:type="spellEnd"/>
          </w:p>
        </w:tc>
        <w:tc>
          <w:tcPr>
            <w:tcW w:w="5184" w:type="dxa"/>
          </w:tcPr>
          <w:p w14:paraId="70CE3C8A" w14:textId="55BD45E4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0DFE6B72" w14:textId="77777777" w:rsidR="00AA634A" w:rsidRDefault="00AA634A"/>
    <w:p w14:paraId="746C9E39" w14:textId="77777777" w:rsidR="00AA634A" w:rsidRDefault="00000000">
      <w:pPr>
        <w:pStyle w:val="Ttulo2"/>
      </w:pPr>
      <w:r>
        <w:t>Apoio e informações sobre eventos culturais, esportivos e turísticos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66F118C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5FED830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1CB85712" w14:textId="77777777" w:rsidR="00AA634A" w:rsidRDefault="00000000">
            <w:r>
              <w:rPr>
                <w:sz w:val="17"/>
              </w:rPr>
              <w:t>Orientações, inscrições e divulgação de ações, eventos e projetos municipais.</w:t>
            </w:r>
          </w:p>
        </w:tc>
      </w:tr>
      <w:tr w:rsidR="00AA634A" w14:paraId="3D78B0F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A4FFF21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79FB6C5A" w14:textId="77777777" w:rsidR="00AA634A" w:rsidRDefault="00000000">
            <w:r>
              <w:rPr>
                <w:sz w:val="17"/>
              </w:rPr>
              <w:t>Cidadãos, artistas, atletas, entidades e visitantes.</w:t>
            </w:r>
          </w:p>
        </w:tc>
      </w:tr>
      <w:tr w:rsidR="00AA634A" w14:paraId="183BBC7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A296F02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02948EED" w14:textId="77777777" w:rsidR="00AA634A" w:rsidRDefault="00000000">
            <w:r>
              <w:rPr>
                <w:sz w:val="17"/>
              </w:rPr>
              <w:t>Informações específicas de cada edital, chamada, evento ou programa.</w:t>
            </w:r>
          </w:p>
        </w:tc>
      </w:tr>
      <w:tr w:rsidR="00AA634A" w14:paraId="6F97218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6BAEF90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0C85443A" w14:textId="77777777" w:rsidR="00AA634A" w:rsidRDefault="00000000">
            <w:r>
              <w:rPr>
                <w:sz w:val="17"/>
              </w:rPr>
              <w:t>Secretaria responsável, site oficial, redes oficiais e canais informados em cada ação.</w:t>
            </w:r>
          </w:p>
        </w:tc>
      </w:tr>
      <w:tr w:rsidR="00AA634A" w14:paraId="667D6E6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3EE7504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3E0BD1D3" w14:textId="77777777" w:rsidR="00AA634A" w:rsidRDefault="00000000">
            <w:r>
              <w:rPr>
                <w:sz w:val="17"/>
              </w:rPr>
              <w:t>1. Divulgação; 2. Inscrição/solicitação; 3. Análise; 4. Execução/participação.</w:t>
            </w:r>
          </w:p>
        </w:tc>
      </w:tr>
      <w:tr w:rsidR="00AA634A" w14:paraId="653DEF3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501750D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53F47BCB" w14:textId="77777777" w:rsidR="00AA634A" w:rsidRDefault="00000000">
            <w:r>
              <w:rPr>
                <w:sz w:val="17"/>
              </w:rPr>
              <w:t>Conforme calendário de cada ação.</w:t>
            </w:r>
          </w:p>
        </w:tc>
      </w:tr>
      <w:tr w:rsidR="00AA634A" w14:paraId="69A3A3E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40DF97A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77288C84" w14:textId="77777777" w:rsidR="00AA634A" w:rsidRDefault="00000000">
            <w:r>
              <w:rPr>
                <w:sz w:val="17"/>
              </w:rPr>
              <w:t>Presencial/digital.</w:t>
            </w:r>
          </w:p>
        </w:tc>
      </w:tr>
      <w:tr w:rsidR="00AA634A" w14:paraId="61B1BFC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5D4C497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0E86BA9D" w14:textId="77777777" w:rsidR="00AA634A" w:rsidRDefault="00000000">
            <w:r>
              <w:rPr>
                <w:sz w:val="17"/>
              </w:rPr>
              <w:t>Ouvidoria e Secretaria responsável.</w:t>
            </w:r>
          </w:p>
        </w:tc>
      </w:tr>
      <w:tr w:rsidR="00AA634A" w14:paraId="29B84FC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B16E53E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38658551" w14:textId="368BC2DC" w:rsidR="00AA634A" w:rsidRDefault="00000000">
            <w:r>
              <w:rPr>
                <w:sz w:val="17"/>
              </w:rPr>
              <w:t xml:space="preserve">Secretaria responsável pelo </w:t>
            </w:r>
            <w:proofErr w:type="gramStart"/>
            <w:r>
              <w:rPr>
                <w:sz w:val="17"/>
              </w:rPr>
              <w:t>serviço .</w:t>
            </w:r>
            <w:proofErr w:type="gramEnd"/>
          </w:p>
        </w:tc>
      </w:tr>
      <w:tr w:rsidR="00AA634A" w14:paraId="17EE26F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ED8D5C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7F8E7A13" w14:textId="3B711323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74AB9415" w14:textId="7BF80060" w:rsidR="00AA634A" w:rsidRDefault="00AA634A"/>
    <w:p w14:paraId="755CEFF9" w14:textId="77777777" w:rsidR="00AA634A" w:rsidRDefault="00000000">
      <w:pPr>
        <w:pStyle w:val="Ttulo1"/>
      </w:pPr>
      <w:r>
        <w:t>Desenvolvimento Econômico e Meio Ambiente</w:t>
      </w:r>
    </w:p>
    <w:p w14:paraId="096F1786" w14:textId="77777777" w:rsidR="00AA634A" w:rsidRDefault="00000000">
      <w:pPr>
        <w:pStyle w:val="Ttulo2"/>
      </w:pPr>
      <w:r>
        <w:t>Denúncia ou solicitação ambiental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017B9EF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5E63119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6AF62F25" w14:textId="77777777" w:rsidR="00AA634A" w:rsidRDefault="00000000">
            <w:r>
              <w:rPr>
                <w:sz w:val="17"/>
              </w:rPr>
              <w:t>Registro de demandas relacionadas ao meio ambiente, fiscalização, orientação ou preservação.</w:t>
            </w:r>
          </w:p>
        </w:tc>
      </w:tr>
      <w:tr w:rsidR="00AA634A" w14:paraId="6AFEF31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E8D712B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133B74DD" w14:textId="77777777" w:rsidR="00AA634A" w:rsidRDefault="00000000">
            <w:r>
              <w:rPr>
                <w:sz w:val="17"/>
              </w:rPr>
              <w:t>Qualquer cidadão.</w:t>
            </w:r>
          </w:p>
        </w:tc>
      </w:tr>
      <w:tr w:rsidR="00AA634A" w14:paraId="5A2BD8D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1BF902B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3D0A9611" w14:textId="77777777" w:rsidR="00AA634A" w:rsidRDefault="00000000">
            <w:r>
              <w:rPr>
                <w:sz w:val="17"/>
              </w:rPr>
              <w:t>Descrição da ocorrência, local, fotos e contato, quando possível.</w:t>
            </w:r>
          </w:p>
        </w:tc>
      </w:tr>
      <w:tr w:rsidR="00AA634A" w14:paraId="170D217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F2AF265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0DA1E64F" w14:textId="77777777" w:rsidR="00AA634A" w:rsidRDefault="00000000">
            <w:r>
              <w:rPr>
                <w:sz w:val="17"/>
              </w:rPr>
              <w:t>Secretaria responsável, Conecta Lagoa ou Ouvidoria.</w:t>
            </w:r>
          </w:p>
        </w:tc>
      </w:tr>
      <w:tr w:rsidR="00AA634A" w14:paraId="265FB5B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DC9B7FB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6EA40BA5" w14:textId="77777777" w:rsidR="00AA634A" w:rsidRDefault="00000000">
            <w:r>
              <w:rPr>
                <w:sz w:val="17"/>
              </w:rPr>
              <w:t>1. Registro; 2. Análise; 3. Vistoria/orientação; 4. Providência ou encaminhamento.</w:t>
            </w:r>
          </w:p>
        </w:tc>
      </w:tr>
      <w:tr w:rsidR="00AA634A" w14:paraId="0ABFC1E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0CA5823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2DA414D4" w14:textId="77777777" w:rsidR="00AA634A" w:rsidRDefault="00000000">
            <w:r>
              <w:rPr>
                <w:sz w:val="17"/>
              </w:rPr>
              <w:t>Prazo a definir conforme tipo da demanda.</w:t>
            </w:r>
          </w:p>
        </w:tc>
      </w:tr>
      <w:tr w:rsidR="00AA634A" w14:paraId="087EE8B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97DF621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705859EE" w14:textId="77777777" w:rsidR="00AA634A" w:rsidRDefault="00000000">
            <w:r>
              <w:rPr>
                <w:sz w:val="17"/>
              </w:rPr>
              <w:t>Presencial/digital e serviço externo quando necessário.</w:t>
            </w:r>
          </w:p>
        </w:tc>
      </w:tr>
      <w:tr w:rsidR="00AA634A" w14:paraId="669195C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7B35615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05FA18AF" w14:textId="77777777" w:rsidR="00AA634A" w:rsidRDefault="00000000">
            <w:r>
              <w:rPr>
                <w:sz w:val="17"/>
              </w:rPr>
              <w:t>Ouvidoria e Secretaria responsável.</w:t>
            </w:r>
          </w:p>
        </w:tc>
      </w:tr>
      <w:tr w:rsidR="00AA634A" w14:paraId="24DEB39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A2B4FC6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6AA05B62" w14:textId="7433664C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10AAE73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E9B89E9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00066705" w14:textId="326792AC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0774C589" w14:textId="77777777" w:rsidR="00AA634A" w:rsidRDefault="00AA634A"/>
    <w:p w14:paraId="25CABB68" w14:textId="77777777" w:rsidR="00AA634A" w:rsidRDefault="00000000">
      <w:pPr>
        <w:pStyle w:val="Ttulo2"/>
      </w:pPr>
      <w:r>
        <w:t>Orientação a empreendedores/produtores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09614F72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D84539F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0888F666" w14:textId="77777777" w:rsidR="00AA634A" w:rsidRDefault="00000000">
            <w:r>
              <w:rPr>
                <w:sz w:val="17"/>
              </w:rPr>
              <w:t>Atendimento e orientação sobre demandas de desenvolvimento local, regularização e programas municipais.</w:t>
            </w:r>
          </w:p>
        </w:tc>
      </w:tr>
      <w:tr w:rsidR="00AA634A" w14:paraId="29C7E25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5317837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05DDD1D7" w14:textId="77777777" w:rsidR="00AA634A" w:rsidRDefault="00000000">
            <w:r>
              <w:rPr>
                <w:sz w:val="17"/>
              </w:rPr>
              <w:t>Empreendedores, produtores rurais e cidadãos interessados.</w:t>
            </w:r>
          </w:p>
        </w:tc>
      </w:tr>
      <w:tr w:rsidR="00AA634A" w14:paraId="73D898F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4424CFC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2E9060A6" w14:textId="77777777" w:rsidR="00AA634A" w:rsidRDefault="00000000">
            <w:r>
              <w:rPr>
                <w:sz w:val="17"/>
              </w:rPr>
              <w:t>Documentos pessoais, dados do empreendimento/propriedade e documentos específicos conforme demanda.</w:t>
            </w:r>
          </w:p>
        </w:tc>
      </w:tr>
      <w:tr w:rsidR="00AA634A" w14:paraId="6594E2D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770512E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0AE746D4" w14:textId="614BA8BB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</w:t>
            </w:r>
            <w:r w:rsidR="008A6774">
              <w:rPr>
                <w:sz w:val="17"/>
              </w:rPr>
              <w:t>onecta</w:t>
            </w:r>
            <w:proofErr w:type="spellEnd"/>
            <w:r w:rsidR="008A6774">
              <w:rPr>
                <w:sz w:val="17"/>
              </w:rPr>
              <w:t xml:space="preserve"> </w:t>
            </w:r>
            <w:proofErr w:type="spellStart"/>
            <w:r w:rsidR="008A6774">
              <w:rPr>
                <w:sz w:val="17"/>
              </w:rPr>
              <w:t>lagoa</w:t>
            </w:r>
            <w:proofErr w:type="spellEnd"/>
          </w:p>
        </w:tc>
      </w:tr>
      <w:tr w:rsidR="00AA634A" w14:paraId="6666D22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BCE67C9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58704729" w14:textId="77777777" w:rsidR="00AA634A" w:rsidRDefault="00000000">
            <w:r>
              <w:rPr>
                <w:sz w:val="17"/>
              </w:rPr>
              <w:t>1. Atendimento; 2. Identificação da demanda; 3. Orientação; 4. Encaminhamento quando necessário.</w:t>
            </w:r>
          </w:p>
        </w:tc>
      </w:tr>
      <w:tr w:rsidR="00AA634A" w14:paraId="2B2122F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197F47D" w14:textId="77777777" w:rsidR="00AA634A" w:rsidRDefault="00000000">
            <w:r>
              <w:rPr>
                <w:b/>
                <w:color w:val="1F4E79"/>
                <w:sz w:val="17"/>
              </w:rPr>
              <w:lastRenderedPageBreak/>
              <w:t>Prazo máximo previsto</w:t>
            </w:r>
          </w:p>
        </w:tc>
        <w:tc>
          <w:tcPr>
            <w:tcW w:w="5184" w:type="dxa"/>
          </w:tcPr>
          <w:p w14:paraId="0D8B113E" w14:textId="77777777" w:rsidR="00AA634A" w:rsidRDefault="00000000">
            <w:r>
              <w:rPr>
                <w:sz w:val="17"/>
              </w:rPr>
              <w:t>Conforme agenda e complexidade.</w:t>
            </w:r>
          </w:p>
        </w:tc>
      </w:tr>
      <w:tr w:rsidR="00AA634A" w14:paraId="27858CE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147DE83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2D300D93" w14:textId="77777777" w:rsidR="00AA634A" w:rsidRDefault="00000000">
            <w:r>
              <w:rPr>
                <w:sz w:val="17"/>
              </w:rPr>
              <w:t>Presencial/digital.</w:t>
            </w:r>
          </w:p>
        </w:tc>
      </w:tr>
      <w:tr w:rsidR="00AA634A" w14:paraId="3A53EAB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97B6537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1DE6CD05" w14:textId="77777777" w:rsidR="00AA634A" w:rsidRDefault="00000000">
            <w:r>
              <w:rPr>
                <w:sz w:val="17"/>
              </w:rPr>
              <w:t>Ouvidoria e Secretaria responsável.</w:t>
            </w:r>
          </w:p>
        </w:tc>
      </w:tr>
      <w:tr w:rsidR="00AA634A" w14:paraId="0AF9DCC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0606DA2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4E5AC30E" w14:textId="2654F183" w:rsidR="00AA634A" w:rsidRDefault="00000000">
            <w:proofErr w:type="spellStart"/>
            <w:r>
              <w:rPr>
                <w:sz w:val="17"/>
              </w:rPr>
              <w:t>Secretaria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AA634A" w14:paraId="7C45485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E98BA2E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42B4D67" w14:textId="181EC7E6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08F4852D" w14:textId="77777777" w:rsidR="00AA634A" w:rsidRDefault="00AA634A"/>
    <w:p w14:paraId="27A5CDEA" w14:textId="6FE78F81" w:rsidR="00AA634A" w:rsidRDefault="00AA634A"/>
    <w:p w14:paraId="1ED95730" w14:textId="77777777" w:rsidR="00AA634A" w:rsidRDefault="00000000">
      <w:pPr>
        <w:pStyle w:val="Ttulo1"/>
      </w:pPr>
      <w:r>
        <w:t>Desenvolvimento Social</w:t>
      </w:r>
    </w:p>
    <w:p w14:paraId="12F2835D" w14:textId="77777777" w:rsidR="00AA634A" w:rsidRDefault="00000000">
      <w:pPr>
        <w:pStyle w:val="Ttulo2"/>
      </w:pPr>
      <w:r>
        <w:t>Cadastro Único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266CF49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CA63FBA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10E7C493" w14:textId="77777777" w:rsidR="00AA634A" w:rsidRDefault="00000000">
            <w:r>
              <w:rPr>
                <w:sz w:val="17"/>
              </w:rPr>
              <w:t>Atendimento, atualização e orientação para famílias inscritas ou interessadas no Cadastro Único.</w:t>
            </w:r>
          </w:p>
        </w:tc>
      </w:tr>
      <w:tr w:rsidR="00AA634A" w14:paraId="1B087D6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CEF7595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497EA839" w14:textId="77777777" w:rsidR="00AA634A" w:rsidRDefault="00000000">
            <w:r>
              <w:rPr>
                <w:sz w:val="17"/>
              </w:rPr>
              <w:t>Famílias de baixa renda, conforme critérios federais.</w:t>
            </w:r>
          </w:p>
        </w:tc>
      </w:tr>
      <w:tr w:rsidR="00AA634A" w14:paraId="5F9B37F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FBFCB6F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6BEC3431" w14:textId="77777777" w:rsidR="00AA634A" w:rsidRDefault="00000000">
            <w:r>
              <w:rPr>
                <w:sz w:val="17"/>
              </w:rPr>
              <w:t>Documentos pessoais dos membros da família, comprovante de residência e documentos solicitados pelo setor.</w:t>
            </w:r>
          </w:p>
        </w:tc>
      </w:tr>
      <w:tr w:rsidR="00AA634A" w14:paraId="3816AE9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0BE8B18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08EAF070" w14:textId="77777777" w:rsidR="00AA634A" w:rsidRDefault="00000000">
            <w:r>
              <w:rPr>
                <w:sz w:val="17"/>
              </w:rPr>
              <w:t>CRAS/Secretaria Municipal de Desenvolvimento Social.</w:t>
            </w:r>
          </w:p>
        </w:tc>
      </w:tr>
      <w:tr w:rsidR="00AA634A" w14:paraId="6D476EE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93394CA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2ADFF85A" w14:textId="77777777" w:rsidR="00AA634A" w:rsidRDefault="00000000">
            <w:r>
              <w:rPr>
                <w:sz w:val="17"/>
              </w:rPr>
              <w:t>1. Agendamento/acolhimento; 2. Entrevista; 3. Cadastro/atualização; 4. Orientação.</w:t>
            </w:r>
          </w:p>
        </w:tc>
      </w:tr>
      <w:tr w:rsidR="00AA634A" w14:paraId="5E58DD2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876AECB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2C1C8CF8" w14:textId="77777777" w:rsidR="00AA634A" w:rsidRDefault="00000000">
            <w:r>
              <w:rPr>
                <w:sz w:val="17"/>
              </w:rPr>
              <w:t>Conforme agenda e demanda do setor.</w:t>
            </w:r>
          </w:p>
        </w:tc>
      </w:tr>
      <w:tr w:rsidR="00AA634A" w14:paraId="68D1BBC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2294A49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55138492" w14:textId="77777777" w:rsidR="00AA634A" w:rsidRDefault="00000000">
            <w:r>
              <w:rPr>
                <w:sz w:val="17"/>
              </w:rPr>
              <w:t>Presencial.</w:t>
            </w:r>
          </w:p>
        </w:tc>
      </w:tr>
      <w:tr w:rsidR="00AA634A" w14:paraId="199E50E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11D292A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66C11DBA" w14:textId="77777777" w:rsidR="00AA634A" w:rsidRDefault="00000000">
            <w:r>
              <w:rPr>
                <w:sz w:val="17"/>
              </w:rPr>
              <w:t>Ouvidoria e Secretaria de Desenvolvimento Social.</w:t>
            </w:r>
          </w:p>
        </w:tc>
      </w:tr>
      <w:tr w:rsidR="00AA634A" w14:paraId="1F3A06C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9914EDB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068B0B38" w14:textId="2179369C" w:rsidR="00AA634A" w:rsidRDefault="00000000">
            <w:proofErr w:type="spellStart"/>
            <w:r>
              <w:rPr>
                <w:sz w:val="17"/>
              </w:rPr>
              <w:t>Secretaria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AA634A" w14:paraId="396EB24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02323A4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2F1AFD28" w14:textId="21B01783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66BB652D" w14:textId="77777777" w:rsidR="00AA634A" w:rsidRDefault="00AA634A"/>
    <w:p w14:paraId="3E255F71" w14:textId="77777777" w:rsidR="00AA634A" w:rsidRDefault="00000000">
      <w:pPr>
        <w:pStyle w:val="Ttulo2"/>
      </w:pPr>
      <w:r>
        <w:t>Benefícios eventuais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142E35C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ACB41B3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22A44D17" w14:textId="77777777" w:rsidR="00AA634A" w:rsidRDefault="00000000">
            <w:r>
              <w:rPr>
                <w:sz w:val="17"/>
              </w:rPr>
              <w:t>Atendimento e análise para concessão de benefícios eventuais, conforme legislação municipal.</w:t>
            </w:r>
          </w:p>
        </w:tc>
      </w:tr>
      <w:tr w:rsidR="00AA634A" w14:paraId="19F11BC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BD13B7A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34E395A8" w14:textId="77777777" w:rsidR="00AA634A" w:rsidRDefault="00000000">
            <w:r>
              <w:rPr>
                <w:sz w:val="17"/>
              </w:rPr>
              <w:t>Famílias em situação de vulnerabilidade, conforme avaliação técnica.</w:t>
            </w:r>
          </w:p>
        </w:tc>
      </w:tr>
      <w:tr w:rsidR="00AA634A" w14:paraId="7CD7CA4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1C49C81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7EB4E590" w14:textId="77777777" w:rsidR="00AA634A" w:rsidRDefault="00000000">
            <w:r>
              <w:rPr>
                <w:sz w:val="17"/>
              </w:rPr>
              <w:t>Documentos pessoais, comprovante de residência e documentos solicitados pela equipe técnica.</w:t>
            </w:r>
          </w:p>
        </w:tc>
      </w:tr>
      <w:tr w:rsidR="00AA634A" w14:paraId="15DC8DF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D79226B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2B2A6E77" w14:textId="77777777" w:rsidR="00AA634A" w:rsidRDefault="00000000">
            <w:r>
              <w:rPr>
                <w:sz w:val="17"/>
              </w:rPr>
              <w:t>CRAS/Secretaria de Desenvolvimento Social.</w:t>
            </w:r>
          </w:p>
        </w:tc>
      </w:tr>
      <w:tr w:rsidR="00AA634A" w14:paraId="1278068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9401D0B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3BA70BAF" w14:textId="77777777" w:rsidR="00AA634A" w:rsidRDefault="00000000">
            <w:r>
              <w:rPr>
                <w:sz w:val="17"/>
              </w:rPr>
              <w:t>1. Acolhimento; 2. Avaliação; 3. Parecer; 4. Concessão ou orientação.</w:t>
            </w:r>
          </w:p>
        </w:tc>
      </w:tr>
      <w:tr w:rsidR="00AA634A" w14:paraId="19E0976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19E32BF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4D0D7F7C" w14:textId="77777777" w:rsidR="00AA634A" w:rsidRDefault="00000000">
            <w:r>
              <w:rPr>
                <w:sz w:val="17"/>
              </w:rPr>
              <w:t>Conforme avaliação e disponibilidade.</w:t>
            </w:r>
          </w:p>
        </w:tc>
      </w:tr>
      <w:tr w:rsidR="00AA634A" w14:paraId="1FB19C0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81E3991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1A934B04" w14:textId="77777777" w:rsidR="00AA634A" w:rsidRDefault="00000000">
            <w:r>
              <w:rPr>
                <w:sz w:val="17"/>
              </w:rPr>
              <w:t>Presencial.</w:t>
            </w:r>
          </w:p>
        </w:tc>
      </w:tr>
      <w:tr w:rsidR="00AA634A" w14:paraId="6C3842D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BBBFF53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763F0F3B" w14:textId="77777777" w:rsidR="00AA634A" w:rsidRDefault="00000000">
            <w:r>
              <w:rPr>
                <w:sz w:val="17"/>
              </w:rPr>
              <w:t>Ouvidoria e Secretaria de Desenvolvimento Social.</w:t>
            </w:r>
          </w:p>
        </w:tc>
      </w:tr>
      <w:tr w:rsidR="00AA634A" w14:paraId="2D37BD7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5692E69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6F26592B" w14:textId="7B82BEAC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4FCBA02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E6C0EA4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227A7AF4" w14:textId="0D830E8D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51CBFD3D" w14:textId="77777777" w:rsidR="00AA634A" w:rsidRDefault="00AA634A"/>
    <w:p w14:paraId="19BEFDC8" w14:textId="77D1E36D" w:rsidR="00AA634A" w:rsidRDefault="00AA634A"/>
    <w:p w14:paraId="4F1A955B" w14:textId="77777777" w:rsidR="00AA634A" w:rsidRDefault="00000000">
      <w:pPr>
        <w:pStyle w:val="Ttulo1"/>
      </w:pPr>
      <w:r>
        <w:t>Educação</w:t>
      </w:r>
    </w:p>
    <w:p w14:paraId="49E0AAA3" w14:textId="77777777" w:rsidR="00AA634A" w:rsidRDefault="00000000">
      <w:pPr>
        <w:pStyle w:val="Ttulo2"/>
      </w:pPr>
      <w:r>
        <w:t>Matrícula escolar municipal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602B439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AFEFC3E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331FA5E0" w14:textId="77777777" w:rsidR="00AA634A" w:rsidRDefault="00000000">
            <w:r>
              <w:rPr>
                <w:sz w:val="17"/>
              </w:rPr>
              <w:t>Solicitação de matrícula ou rematrícula na rede municipal de ensino.</w:t>
            </w:r>
          </w:p>
        </w:tc>
      </w:tr>
      <w:tr w:rsidR="00AA634A" w14:paraId="6F52EDF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6CBC633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027F7909" w14:textId="77777777" w:rsidR="00AA634A" w:rsidRDefault="00000000">
            <w:r>
              <w:rPr>
                <w:sz w:val="17"/>
              </w:rPr>
              <w:t>Pais, responsáveis ou estudantes, conforme etapa de ensino.</w:t>
            </w:r>
          </w:p>
        </w:tc>
      </w:tr>
      <w:tr w:rsidR="00AA634A" w14:paraId="5D591EF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B7FF034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562ED2C8" w14:textId="6CC0484E" w:rsidR="00AA634A" w:rsidRDefault="00000000">
            <w:r>
              <w:rPr>
                <w:sz w:val="17"/>
              </w:rPr>
              <w:t xml:space="preserve">Documentos pessoais, comprovante de </w:t>
            </w:r>
            <w:proofErr w:type="spellStart"/>
            <w:r>
              <w:rPr>
                <w:sz w:val="17"/>
              </w:rPr>
              <w:t>residência</w:t>
            </w:r>
            <w:proofErr w:type="spellEnd"/>
            <w:r>
              <w:rPr>
                <w:sz w:val="17"/>
              </w:rPr>
              <w:t>, histórico/</w:t>
            </w:r>
            <w:proofErr w:type="spellStart"/>
            <w:r>
              <w:rPr>
                <w:sz w:val="17"/>
              </w:rPr>
              <w:t>declaração</w:t>
            </w:r>
            <w:proofErr w:type="spellEnd"/>
            <w:r>
              <w:rPr>
                <w:sz w:val="17"/>
              </w:rPr>
              <w:t xml:space="preserve"> escolar</w:t>
            </w:r>
            <w:r w:rsidR="008A677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proofErr w:type="spellStart"/>
            <w:r>
              <w:rPr>
                <w:sz w:val="17"/>
              </w:rPr>
              <w:t>demais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documentos</w:t>
            </w:r>
            <w:proofErr w:type="spellEnd"/>
            <w:r>
              <w:rPr>
                <w:sz w:val="17"/>
              </w:rPr>
              <w:t xml:space="preserve"> definidos pela Secretaria.</w:t>
            </w:r>
          </w:p>
        </w:tc>
      </w:tr>
      <w:tr w:rsidR="00AA634A" w14:paraId="24B158C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F05E18B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5FAA55FB" w14:textId="77777777" w:rsidR="00AA634A" w:rsidRDefault="00000000">
            <w:r>
              <w:rPr>
                <w:sz w:val="17"/>
              </w:rPr>
              <w:t>Escola municipal ou Secretaria Municipal de Educação.</w:t>
            </w:r>
          </w:p>
        </w:tc>
      </w:tr>
      <w:tr w:rsidR="00AA634A" w14:paraId="1055C5C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2A76E8F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2C493A7E" w14:textId="77777777" w:rsidR="00AA634A" w:rsidRDefault="00000000">
            <w:r>
              <w:rPr>
                <w:sz w:val="17"/>
              </w:rPr>
              <w:t>1. Solicitação; 2. Conferência de documentos; 3. Análise de vaga; 4. Efetivação da matrícula.</w:t>
            </w:r>
          </w:p>
        </w:tc>
      </w:tr>
      <w:tr w:rsidR="00AA634A" w14:paraId="2A97026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58FFF49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404177A0" w14:textId="77777777" w:rsidR="00AA634A" w:rsidRDefault="00000000">
            <w:r>
              <w:rPr>
                <w:sz w:val="17"/>
              </w:rPr>
              <w:t>Conforme calendário escolar e disponibilidade de vagas.</w:t>
            </w:r>
          </w:p>
        </w:tc>
      </w:tr>
      <w:tr w:rsidR="00AA634A" w14:paraId="6E51DC6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E430120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6B8F2A2C" w14:textId="77777777" w:rsidR="00AA634A" w:rsidRDefault="00000000">
            <w:r>
              <w:rPr>
                <w:sz w:val="17"/>
              </w:rPr>
              <w:t>Presencial e/ou digital, quando disponível.</w:t>
            </w:r>
          </w:p>
        </w:tc>
      </w:tr>
      <w:tr w:rsidR="00AA634A" w14:paraId="5706AE62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582714E" w14:textId="77777777" w:rsidR="00AA634A" w:rsidRDefault="00000000">
            <w:r>
              <w:rPr>
                <w:b/>
                <w:color w:val="1F4E79"/>
                <w:sz w:val="17"/>
              </w:rPr>
              <w:lastRenderedPageBreak/>
              <w:t>Manifestação do usuário</w:t>
            </w:r>
          </w:p>
        </w:tc>
        <w:tc>
          <w:tcPr>
            <w:tcW w:w="5184" w:type="dxa"/>
          </w:tcPr>
          <w:p w14:paraId="0841953B" w14:textId="77777777" w:rsidR="00AA634A" w:rsidRDefault="00000000">
            <w:r>
              <w:rPr>
                <w:sz w:val="17"/>
              </w:rPr>
              <w:t>Secretaria de Educação e Ouvidoria Municipal.</w:t>
            </w:r>
          </w:p>
        </w:tc>
      </w:tr>
      <w:tr w:rsidR="00AA634A" w14:paraId="497DF5D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65CB70D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1DE73236" w14:textId="2BECE83B" w:rsidR="00AA634A" w:rsidRDefault="00000000">
            <w:proofErr w:type="spellStart"/>
            <w:r>
              <w:rPr>
                <w:sz w:val="17"/>
              </w:rPr>
              <w:t>Secretaria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AA634A" w14:paraId="70E0E71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04D2A1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2B54D7A0" w14:textId="33918AC9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7F0E875D" w14:textId="77777777" w:rsidR="00AA634A" w:rsidRDefault="00AA634A"/>
    <w:p w14:paraId="6B6C0088" w14:textId="77777777" w:rsidR="00AA634A" w:rsidRDefault="00000000">
      <w:pPr>
        <w:pStyle w:val="Ttulo2"/>
      </w:pPr>
      <w:r>
        <w:t>Transporte escolar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683E434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95D4417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7A09E25F" w14:textId="77777777" w:rsidR="00AA634A" w:rsidRDefault="00000000">
            <w:r>
              <w:rPr>
                <w:sz w:val="17"/>
              </w:rPr>
              <w:t>Cadastro e acompanhamento de usuários do transporte escolar municipal.</w:t>
            </w:r>
          </w:p>
        </w:tc>
      </w:tr>
      <w:tr w:rsidR="00AA634A" w14:paraId="49C3C0A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7A8FDA6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69179BE0" w14:textId="260EF96F" w:rsidR="00AA634A" w:rsidRDefault="00000000">
            <w:r>
              <w:rPr>
                <w:sz w:val="17"/>
              </w:rPr>
              <w:t>Estudantes</w:t>
            </w:r>
            <w:r w:rsidR="008A6774">
              <w:rPr>
                <w:sz w:val="17"/>
              </w:rPr>
              <w:t xml:space="preserve"> e </w:t>
            </w:r>
            <w:proofErr w:type="spellStart"/>
            <w:r w:rsidR="008A6774">
              <w:rPr>
                <w:sz w:val="17"/>
              </w:rPr>
              <w:t>pais</w:t>
            </w:r>
            <w:proofErr w:type="spellEnd"/>
            <w:r>
              <w:rPr>
                <w:sz w:val="17"/>
              </w:rPr>
              <w:t xml:space="preserve"> que </w:t>
            </w:r>
            <w:proofErr w:type="spellStart"/>
            <w:r>
              <w:rPr>
                <w:sz w:val="17"/>
              </w:rPr>
              <w:t>atendam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aos</w:t>
            </w:r>
            <w:proofErr w:type="spellEnd"/>
            <w:r>
              <w:rPr>
                <w:sz w:val="17"/>
              </w:rPr>
              <w:t xml:space="preserve"> critérios definidos pela legislação e pela Secretaria de Educação.</w:t>
            </w:r>
          </w:p>
        </w:tc>
      </w:tr>
      <w:tr w:rsidR="00AA634A" w14:paraId="5B72C83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5C2D687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4EACEFA7" w14:textId="77777777" w:rsidR="00AA634A" w:rsidRDefault="00000000">
            <w:r>
              <w:rPr>
                <w:sz w:val="17"/>
              </w:rPr>
              <w:t>Documentos pessoais, comprovante de residência, comprovante de matrícula e informações da rota.</w:t>
            </w:r>
          </w:p>
        </w:tc>
      </w:tr>
      <w:tr w:rsidR="00AA634A" w14:paraId="5614C51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D76B034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2D52A1C5" w14:textId="77777777" w:rsidR="00AA634A" w:rsidRDefault="00000000">
            <w:r>
              <w:rPr>
                <w:sz w:val="17"/>
              </w:rPr>
              <w:t>Secretaria de Educação, escola ou aplicativo Conecta Lagoa, quando disponível.</w:t>
            </w:r>
          </w:p>
        </w:tc>
      </w:tr>
      <w:tr w:rsidR="00AA634A" w14:paraId="58C95AB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5DA5BAC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54FBBE88" w14:textId="77777777" w:rsidR="00AA634A" w:rsidRDefault="00000000">
            <w:r>
              <w:rPr>
                <w:sz w:val="17"/>
              </w:rPr>
              <w:t>1. Cadastro; 2. Análise de elegibilidade; 3. Definição de rota; 4. Emissão/validação de carteirinha, quando aplicável.</w:t>
            </w:r>
          </w:p>
        </w:tc>
      </w:tr>
      <w:tr w:rsidR="00AA634A" w14:paraId="695C3EC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FAA3397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7F89ED29" w14:textId="77777777" w:rsidR="00AA634A" w:rsidRDefault="00000000">
            <w:r>
              <w:rPr>
                <w:sz w:val="17"/>
              </w:rPr>
              <w:t>Conforme calendário e organização das rotas.</w:t>
            </w:r>
          </w:p>
        </w:tc>
      </w:tr>
      <w:tr w:rsidR="00AA634A" w14:paraId="6DC7CBE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2E0F598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5B3A7C84" w14:textId="77777777" w:rsidR="00AA634A" w:rsidRDefault="00000000">
            <w:r>
              <w:rPr>
                <w:sz w:val="17"/>
              </w:rPr>
              <w:t>Presencial/digital e transporte operacional.</w:t>
            </w:r>
          </w:p>
        </w:tc>
      </w:tr>
      <w:tr w:rsidR="00AA634A" w14:paraId="6B012A1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4E6A26E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3EF2284F" w14:textId="77777777" w:rsidR="00AA634A" w:rsidRDefault="00000000">
            <w:r>
              <w:rPr>
                <w:sz w:val="17"/>
              </w:rPr>
              <w:t>Secretaria de Educação e Ouvidoria Municipal.</w:t>
            </w:r>
          </w:p>
        </w:tc>
      </w:tr>
      <w:tr w:rsidR="00AA634A" w14:paraId="76978F0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6B810C4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7E67FE66" w14:textId="5A7A59EC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3092872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F57090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9028419" w14:textId="6CE753F5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0057B55E" w14:textId="77777777" w:rsidR="00AA634A" w:rsidRDefault="00AA634A"/>
    <w:p w14:paraId="3FD59497" w14:textId="018CCE2D" w:rsidR="00AA634A" w:rsidRDefault="00AA634A"/>
    <w:p w14:paraId="7FB23C98" w14:textId="77777777" w:rsidR="00AA634A" w:rsidRDefault="00000000">
      <w:pPr>
        <w:pStyle w:val="Ttulo1"/>
      </w:pPr>
      <w:r>
        <w:t>Finanças e Orçamento</w:t>
      </w:r>
    </w:p>
    <w:p w14:paraId="73CB9657" w14:textId="068D6279" w:rsidR="00AA634A" w:rsidRDefault="00000000">
      <w:pPr>
        <w:pStyle w:val="Ttulo2"/>
      </w:pPr>
      <w:r>
        <w:t xml:space="preserve">Emissão de </w:t>
      </w:r>
      <w:proofErr w:type="spellStart"/>
      <w:r>
        <w:t>guia</w:t>
      </w:r>
      <w:proofErr w:type="spellEnd"/>
      <w:r>
        <w:t xml:space="preserve"> de IPTU</w:t>
      </w:r>
      <w:r w:rsidR="008A6774">
        <w:t xml:space="preserve"> e outros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1387684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4538303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72D5EA38" w14:textId="77777777" w:rsidR="00AA634A" w:rsidRDefault="00000000">
            <w:r>
              <w:rPr>
                <w:sz w:val="17"/>
              </w:rPr>
              <w:t>Emissão ou consulta de guia de IPTU municipal.</w:t>
            </w:r>
          </w:p>
        </w:tc>
      </w:tr>
      <w:tr w:rsidR="00AA634A" w14:paraId="3DBBA4C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CB7F7B5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48A6B006" w14:textId="77777777" w:rsidR="00AA634A" w:rsidRDefault="00000000">
            <w:r>
              <w:rPr>
                <w:sz w:val="17"/>
              </w:rPr>
              <w:t>Contribuintes com imóvel no município.</w:t>
            </w:r>
          </w:p>
        </w:tc>
      </w:tr>
      <w:tr w:rsidR="00AA634A" w14:paraId="0DC3954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2AD54E3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2E9E6634" w14:textId="77777777" w:rsidR="00AA634A" w:rsidRDefault="00000000">
            <w:r>
              <w:rPr>
                <w:sz w:val="17"/>
              </w:rPr>
              <w:t>Dados do imóvel ou do contribuinte, conforme sistema.</w:t>
            </w:r>
          </w:p>
        </w:tc>
      </w:tr>
      <w:tr w:rsidR="00AA634A" w14:paraId="029BB192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342D46F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55DC61AB" w14:textId="77777777" w:rsidR="00AA634A" w:rsidRDefault="00000000">
            <w:r>
              <w:rPr>
                <w:sz w:val="17"/>
              </w:rPr>
              <w:t>Site oficial, Portal de Serviços ou aplicativo Conecta Lagoa, quando disponível.</w:t>
            </w:r>
          </w:p>
        </w:tc>
      </w:tr>
      <w:tr w:rsidR="00AA634A" w14:paraId="717386C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9F7D65A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23E709E6" w14:textId="79076CBB" w:rsidR="00AA634A" w:rsidRDefault="00000000">
            <w:r>
              <w:rPr>
                <w:sz w:val="17"/>
              </w:rPr>
              <w:t xml:space="preserve">1. Acesso ao sistema; 2. Consulta; 3. </w:t>
            </w:r>
            <w:proofErr w:type="spellStart"/>
            <w:r>
              <w:rPr>
                <w:sz w:val="17"/>
              </w:rPr>
              <w:t>Emissão</w:t>
            </w:r>
            <w:proofErr w:type="spellEnd"/>
            <w:r>
              <w:rPr>
                <w:sz w:val="17"/>
              </w:rPr>
              <w:t xml:space="preserve"> da </w:t>
            </w:r>
            <w:proofErr w:type="spellStart"/>
            <w:r>
              <w:rPr>
                <w:sz w:val="17"/>
              </w:rPr>
              <w:t>guia</w:t>
            </w:r>
            <w:r w:rsidR="008A6774">
              <w:rPr>
                <w:sz w:val="17"/>
              </w:rPr>
              <w:t>s</w:t>
            </w:r>
            <w:proofErr w:type="spellEnd"/>
            <w:r>
              <w:rPr>
                <w:sz w:val="17"/>
              </w:rPr>
              <w:t>; 4. Pagamento pelo contribuinte.</w:t>
            </w:r>
          </w:p>
        </w:tc>
      </w:tr>
      <w:tr w:rsidR="00AA634A" w14:paraId="5E31A93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8078D43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54C32A11" w14:textId="77777777" w:rsidR="00AA634A" w:rsidRDefault="00000000">
            <w:r>
              <w:rPr>
                <w:sz w:val="17"/>
              </w:rPr>
              <w:t>Imediato, quando o sistema estiver disponível.</w:t>
            </w:r>
          </w:p>
        </w:tc>
      </w:tr>
      <w:tr w:rsidR="00AA634A" w14:paraId="5879A6E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235710F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473F0A44" w14:textId="77777777" w:rsidR="00AA634A" w:rsidRDefault="00000000">
            <w:r>
              <w:rPr>
                <w:sz w:val="17"/>
              </w:rPr>
              <w:t>Digital e presencial, quando necessário.</w:t>
            </w:r>
          </w:p>
        </w:tc>
      </w:tr>
      <w:tr w:rsidR="00AA634A" w14:paraId="628FB31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E058BDE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45D39F36" w14:textId="77777777" w:rsidR="00AA634A" w:rsidRDefault="00000000">
            <w:r>
              <w:rPr>
                <w:sz w:val="17"/>
              </w:rPr>
              <w:t>Ouvidoria, setor de tributos ou canal oficial.</w:t>
            </w:r>
          </w:p>
        </w:tc>
      </w:tr>
      <w:tr w:rsidR="00AA634A" w14:paraId="0508863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DD70081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7C3B2BB4" w14:textId="1D68214F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</w:t>
            </w:r>
          </w:p>
        </w:tc>
      </w:tr>
      <w:tr w:rsidR="00AA634A" w14:paraId="405B08A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31290B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6A46FCBF" w14:textId="575A6EEC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7F688DCA" w14:textId="77777777" w:rsidR="00AA634A" w:rsidRDefault="00AA634A"/>
    <w:p w14:paraId="69148062" w14:textId="77777777" w:rsidR="00AA634A" w:rsidRDefault="00000000">
      <w:pPr>
        <w:pStyle w:val="Ttulo2"/>
      </w:pPr>
      <w:r>
        <w:t>Certidões municipais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0188D34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28E0F22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2EE77BE5" w14:textId="77777777" w:rsidR="00AA634A" w:rsidRDefault="00000000">
            <w:r>
              <w:rPr>
                <w:sz w:val="17"/>
              </w:rPr>
              <w:t>Emissão de certidões do contribuinte, imóvel, valor venal ou débitos, conforme disponibilidade.</w:t>
            </w:r>
          </w:p>
        </w:tc>
      </w:tr>
      <w:tr w:rsidR="00AA634A" w14:paraId="33F3971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91E8237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22766B00" w14:textId="77777777" w:rsidR="00AA634A" w:rsidRDefault="00000000">
            <w:r>
              <w:rPr>
                <w:sz w:val="17"/>
              </w:rPr>
              <w:t>Contribuintes e interessados.</w:t>
            </w:r>
          </w:p>
        </w:tc>
      </w:tr>
      <w:tr w:rsidR="00AA634A" w14:paraId="6367D48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2F95BFA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534A45E2" w14:textId="77777777" w:rsidR="00AA634A" w:rsidRDefault="00000000">
            <w:r>
              <w:rPr>
                <w:sz w:val="17"/>
              </w:rPr>
              <w:t>Dados pessoais, inscrição imobiliária ou informações exigidas pelo sistema.</w:t>
            </w:r>
          </w:p>
        </w:tc>
      </w:tr>
      <w:tr w:rsidR="00AA634A" w14:paraId="4607FFB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152232E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671C5C26" w14:textId="77777777" w:rsidR="00AA634A" w:rsidRDefault="00000000">
            <w:r>
              <w:rPr>
                <w:sz w:val="17"/>
              </w:rPr>
              <w:t>Site oficial, setor de tributos ou portal indicado.</w:t>
            </w:r>
          </w:p>
        </w:tc>
      </w:tr>
      <w:tr w:rsidR="00AA634A" w14:paraId="2AFECFB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BEAB8A6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36BA7A9E" w14:textId="77777777" w:rsidR="00AA634A" w:rsidRDefault="00000000">
            <w:r>
              <w:rPr>
                <w:sz w:val="17"/>
              </w:rPr>
              <w:t>1. Solicitação; 2. Consulta cadastral; 3. Emissão ou análise; 4. Entrega ao usuário.</w:t>
            </w:r>
          </w:p>
        </w:tc>
      </w:tr>
      <w:tr w:rsidR="00AA634A" w14:paraId="0D4A580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C73BB43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4EE39EA7" w14:textId="77777777" w:rsidR="00AA634A" w:rsidRDefault="00000000">
            <w:r>
              <w:rPr>
                <w:sz w:val="17"/>
              </w:rPr>
              <w:t>Prazo a definir pelo setor responsável.</w:t>
            </w:r>
          </w:p>
        </w:tc>
      </w:tr>
      <w:tr w:rsidR="00AA634A" w14:paraId="589D7BA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8205CA2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0C8EAD5D" w14:textId="77777777" w:rsidR="00AA634A" w:rsidRDefault="00000000">
            <w:r>
              <w:rPr>
                <w:sz w:val="17"/>
              </w:rPr>
              <w:t>Digital ou presencial.</w:t>
            </w:r>
          </w:p>
        </w:tc>
      </w:tr>
      <w:tr w:rsidR="00AA634A" w14:paraId="0F2B7F4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C9DE90C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4102455B" w14:textId="77777777" w:rsidR="00AA634A" w:rsidRDefault="00000000">
            <w:r>
              <w:rPr>
                <w:sz w:val="17"/>
              </w:rPr>
              <w:t>Ouvidoria e setor de tributos.</w:t>
            </w:r>
          </w:p>
        </w:tc>
      </w:tr>
      <w:tr w:rsidR="00AA634A" w14:paraId="6253998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2BEFB73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43C11BC8" w14:textId="34E7D1B6" w:rsidR="00AA634A" w:rsidRDefault="00000000">
            <w:r>
              <w:rPr>
                <w:sz w:val="17"/>
              </w:rPr>
              <w:t xml:space="preserve">Secretaria responsável pelo serviço </w:t>
            </w:r>
          </w:p>
        </w:tc>
      </w:tr>
      <w:tr w:rsidR="00AA634A" w14:paraId="4A0E659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C36A485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1752442E" w14:textId="6E727873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255C1345" w14:textId="77777777" w:rsidR="00AA634A" w:rsidRDefault="00AA634A"/>
    <w:p w14:paraId="585C077F" w14:textId="77777777" w:rsidR="00AA634A" w:rsidRDefault="00000000">
      <w:r>
        <w:br w:type="page"/>
      </w:r>
    </w:p>
    <w:p w14:paraId="5D986D46" w14:textId="77777777" w:rsidR="00AA634A" w:rsidRDefault="00000000">
      <w:pPr>
        <w:pStyle w:val="Ttulo1"/>
      </w:pPr>
      <w:r>
        <w:lastRenderedPageBreak/>
        <w:t>Obras, Transportes e Serviços Públicos</w:t>
      </w:r>
    </w:p>
    <w:p w14:paraId="3BA503FA" w14:textId="77777777" w:rsidR="00AA634A" w:rsidRDefault="00000000">
      <w:pPr>
        <w:pStyle w:val="Ttulo2"/>
      </w:pPr>
      <w:r>
        <w:t>Solicitação de tapa-buraco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04613A4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49656BA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5689ED4B" w14:textId="53688E86" w:rsidR="00AA634A" w:rsidRDefault="00000000">
            <w:r>
              <w:rPr>
                <w:sz w:val="17"/>
              </w:rPr>
              <w:t xml:space="preserve">Registro de demanda para manutenção </w:t>
            </w:r>
            <w:r w:rsidR="008A6774">
              <w:rPr>
                <w:sz w:val="17"/>
              </w:rPr>
              <w:t xml:space="preserve">de vias </w:t>
            </w:r>
            <w:proofErr w:type="spellStart"/>
            <w:r w:rsidR="008A6774">
              <w:rPr>
                <w:sz w:val="17"/>
              </w:rPr>
              <w:t>publicas</w:t>
            </w:r>
            <w:proofErr w:type="spellEnd"/>
            <w:r w:rsidR="008A6774">
              <w:rPr>
                <w:sz w:val="17"/>
              </w:rPr>
              <w:t xml:space="preserve"> e </w:t>
            </w:r>
            <w:proofErr w:type="spellStart"/>
            <w:r w:rsidR="008A6774">
              <w:rPr>
                <w:sz w:val="17"/>
              </w:rPr>
              <w:t>estradas</w:t>
            </w:r>
            <w:proofErr w:type="spellEnd"/>
          </w:p>
        </w:tc>
      </w:tr>
      <w:tr w:rsidR="00AA634A" w14:paraId="4450F79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1057C14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6A75CD46" w14:textId="77777777" w:rsidR="00AA634A" w:rsidRDefault="00000000">
            <w:r>
              <w:rPr>
                <w:sz w:val="17"/>
              </w:rPr>
              <w:t>Qualquer cidadão.</w:t>
            </w:r>
          </w:p>
        </w:tc>
      </w:tr>
      <w:tr w:rsidR="00AA634A" w14:paraId="76D6AF8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137D4D7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05ED2CA7" w14:textId="77777777" w:rsidR="00AA634A" w:rsidRDefault="00000000">
            <w:r>
              <w:rPr>
                <w:sz w:val="17"/>
              </w:rPr>
              <w:t>Endereço completo, ponto de referência e foto, se possível.</w:t>
            </w:r>
          </w:p>
        </w:tc>
      </w:tr>
      <w:tr w:rsidR="00AA634A" w14:paraId="20F4E03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519867F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5F497AB2" w14:textId="77777777" w:rsidR="00AA634A" w:rsidRDefault="00000000">
            <w:r>
              <w:rPr>
                <w:sz w:val="17"/>
              </w:rPr>
              <w:t>Aplicativo Conecta Lagoa, protocolo ou canal oficial da Prefeitura.</w:t>
            </w:r>
          </w:p>
        </w:tc>
      </w:tr>
      <w:tr w:rsidR="00AA634A" w14:paraId="16218302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D4AB136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657D61E5" w14:textId="77777777" w:rsidR="00AA634A" w:rsidRDefault="00000000">
            <w:r>
              <w:rPr>
                <w:sz w:val="17"/>
              </w:rPr>
              <w:t>1. Registro; 2. Avaliação; 3. Programação; 4. Execução; 5. Baixa da demanda.</w:t>
            </w:r>
          </w:p>
        </w:tc>
      </w:tr>
      <w:tr w:rsidR="00AA634A" w14:paraId="20034CC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EAB9E06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38DA0BCB" w14:textId="77777777" w:rsidR="00AA634A" w:rsidRDefault="00000000">
            <w:r>
              <w:rPr>
                <w:sz w:val="17"/>
              </w:rPr>
              <w:t>Prazo a definir conforme urgência, clima, materiais e equipe.</w:t>
            </w:r>
          </w:p>
        </w:tc>
      </w:tr>
      <w:tr w:rsidR="00AA634A" w14:paraId="7AF2E8A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9A45211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6FED3ABA" w14:textId="77777777" w:rsidR="00AA634A" w:rsidRDefault="00000000">
            <w:r>
              <w:rPr>
                <w:sz w:val="17"/>
              </w:rPr>
              <w:t>Serviço externo executado pela equipe responsável.</w:t>
            </w:r>
          </w:p>
        </w:tc>
      </w:tr>
      <w:tr w:rsidR="00AA634A" w14:paraId="73EBB57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3D35A74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6E41F89E" w14:textId="77777777" w:rsidR="00AA634A" w:rsidRDefault="00000000">
            <w:r>
              <w:rPr>
                <w:sz w:val="17"/>
              </w:rPr>
              <w:t>Ouvidoria, Conecta Lagoa ou Secretaria de Obras.</w:t>
            </w:r>
          </w:p>
        </w:tc>
      </w:tr>
      <w:tr w:rsidR="00AA634A" w14:paraId="1D01EBE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49E726C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3D98765F" w14:textId="5C19A183" w:rsidR="00AA634A" w:rsidRPr="008A6774" w:rsidRDefault="00000000">
            <w:pPr>
              <w:rPr>
                <w:sz w:val="17"/>
              </w:rPr>
            </w:pPr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179BEA7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DC320F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71D51BE4" w14:textId="37F250D3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537DF18D" w14:textId="77777777" w:rsidR="00AA634A" w:rsidRDefault="00AA634A"/>
    <w:p w14:paraId="21A89BC5" w14:textId="77777777" w:rsidR="00AA634A" w:rsidRDefault="00000000">
      <w:pPr>
        <w:pStyle w:val="Ttulo2"/>
      </w:pPr>
      <w:r>
        <w:t>Troca de lâmpada/iluminação pública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715AC93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C6C9D78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4DE1FAAE" w14:textId="77777777" w:rsidR="00AA634A" w:rsidRDefault="00000000">
            <w:r>
              <w:rPr>
                <w:sz w:val="17"/>
              </w:rPr>
              <w:t>Solicitação para manutenção de ponto de iluminação pública.</w:t>
            </w:r>
          </w:p>
        </w:tc>
      </w:tr>
      <w:tr w:rsidR="00AA634A" w14:paraId="467C7A2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2E715CE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363C685D" w14:textId="77777777" w:rsidR="00AA634A" w:rsidRDefault="00000000">
            <w:r>
              <w:rPr>
                <w:sz w:val="17"/>
              </w:rPr>
              <w:t>Qualquer cidadão.</w:t>
            </w:r>
          </w:p>
        </w:tc>
      </w:tr>
      <w:tr w:rsidR="00AA634A" w14:paraId="06F3044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067C147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176E8BB9" w14:textId="77777777" w:rsidR="00AA634A" w:rsidRDefault="00000000">
            <w:r>
              <w:rPr>
                <w:sz w:val="17"/>
              </w:rPr>
              <w:t>Endereço, poste ou referência, telefone de contato e foto, se possível.</w:t>
            </w:r>
          </w:p>
        </w:tc>
      </w:tr>
      <w:tr w:rsidR="00AA634A" w14:paraId="7010508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3F73FD4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2F58786A" w14:textId="77777777" w:rsidR="00AA634A" w:rsidRDefault="00000000">
            <w:r>
              <w:rPr>
                <w:sz w:val="17"/>
              </w:rPr>
              <w:t>Aplicativo Conecta Lagoa, protocolo ou canal oficial.</w:t>
            </w:r>
          </w:p>
        </w:tc>
      </w:tr>
      <w:tr w:rsidR="00AA634A" w14:paraId="518E4ED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CEE129A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144C6368" w14:textId="77777777" w:rsidR="00AA634A" w:rsidRDefault="00000000">
            <w:r>
              <w:rPr>
                <w:sz w:val="17"/>
              </w:rPr>
              <w:t>1. Registro; 2. Encaminhamento; 3. Verificação; 4. Execução; 5. Finalização.</w:t>
            </w:r>
          </w:p>
        </w:tc>
      </w:tr>
      <w:tr w:rsidR="00AA634A" w14:paraId="21AF246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B747C6E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1ED66360" w14:textId="77777777" w:rsidR="00AA634A" w:rsidRDefault="00000000">
            <w:r>
              <w:rPr>
                <w:sz w:val="17"/>
              </w:rPr>
              <w:t>Prazo a definir conforme equipe e materiais disponíveis.</w:t>
            </w:r>
          </w:p>
        </w:tc>
      </w:tr>
      <w:tr w:rsidR="00AA634A" w14:paraId="72054CC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7155F89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69FEE0DC" w14:textId="77777777" w:rsidR="00AA634A" w:rsidRDefault="00000000">
            <w:r>
              <w:rPr>
                <w:sz w:val="17"/>
              </w:rPr>
              <w:t>Serviço externo.</w:t>
            </w:r>
          </w:p>
        </w:tc>
      </w:tr>
      <w:tr w:rsidR="00AA634A" w14:paraId="6D80857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06088D3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226DE896" w14:textId="34872CA4" w:rsidR="00AA634A" w:rsidRDefault="00000000">
            <w:proofErr w:type="spellStart"/>
            <w:r>
              <w:rPr>
                <w:sz w:val="17"/>
              </w:rPr>
              <w:t>Ouvidoria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Conecta</w:t>
            </w:r>
            <w:proofErr w:type="spellEnd"/>
            <w:r>
              <w:rPr>
                <w:sz w:val="17"/>
              </w:rPr>
              <w:t xml:space="preserve"> Lagoa</w:t>
            </w:r>
          </w:p>
        </w:tc>
      </w:tr>
      <w:tr w:rsidR="00AA634A" w14:paraId="5BF9035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68D81FE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2DC0E409" w14:textId="42417F8A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</w:t>
            </w:r>
          </w:p>
        </w:tc>
      </w:tr>
      <w:tr w:rsidR="00AA634A" w14:paraId="36C4951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B02D54F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6BE1F53" w14:textId="77758AED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2E982FFB" w14:textId="77777777" w:rsidR="00AA634A" w:rsidRDefault="00AA634A"/>
    <w:p w14:paraId="1F75727F" w14:textId="77777777" w:rsidR="00AA634A" w:rsidRDefault="00000000">
      <w:pPr>
        <w:pStyle w:val="Ttulo2"/>
      </w:pPr>
      <w:r>
        <w:t>Cata-galhos/coleta de resíduos volumosos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46A53E2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7B64275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262077EB" w14:textId="77777777" w:rsidR="00AA634A" w:rsidRDefault="00000000">
            <w:r>
              <w:rPr>
                <w:sz w:val="17"/>
              </w:rPr>
              <w:t>Solicitação ou acompanhamento de serviço de recolhimento, conforme cronograma municipal.</w:t>
            </w:r>
          </w:p>
        </w:tc>
      </w:tr>
      <w:tr w:rsidR="00AA634A" w14:paraId="4769028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C4D1D9A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45757DD4" w14:textId="77777777" w:rsidR="00AA634A" w:rsidRDefault="00000000">
            <w:r>
              <w:rPr>
                <w:sz w:val="17"/>
              </w:rPr>
              <w:t>Moradores do município.</w:t>
            </w:r>
          </w:p>
        </w:tc>
      </w:tr>
      <w:tr w:rsidR="00AA634A" w14:paraId="1CB43C7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293176A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7FF60895" w14:textId="77777777" w:rsidR="00AA634A" w:rsidRDefault="00000000">
            <w:r>
              <w:rPr>
                <w:sz w:val="17"/>
              </w:rPr>
              <w:t>Endereço e descrição do material, respeitando regras do serviço.</w:t>
            </w:r>
          </w:p>
        </w:tc>
      </w:tr>
      <w:tr w:rsidR="00AA634A" w14:paraId="5FC2DB8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9811A5E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78DD6043" w14:textId="77777777" w:rsidR="00AA634A" w:rsidRDefault="00000000">
            <w:r>
              <w:rPr>
                <w:sz w:val="17"/>
              </w:rPr>
              <w:t>Conecta Lagoa, Secretaria de Obras ou cronograma divulgado pela Prefeitura.</w:t>
            </w:r>
          </w:p>
        </w:tc>
      </w:tr>
      <w:tr w:rsidR="00AA634A" w14:paraId="2B7129A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16DC21B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7ABC78BF" w14:textId="77777777" w:rsidR="00AA634A" w:rsidRDefault="00000000">
            <w:r>
              <w:rPr>
                <w:sz w:val="17"/>
              </w:rPr>
              <w:t>1. Solicitação; 2. Análise; 3. Inclusão em rota; 4. Coleta.</w:t>
            </w:r>
          </w:p>
        </w:tc>
      </w:tr>
      <w:tr w:rsidR="00AA634A" w14:paraId="111A6DB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F57C5A8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55469DA4" w14:textId="77777777" w:rsidR="00AA634A" w:rsidRDefault="00000000">
            <w:r>
              <w:rPr>
                <w:sz w:val="17"/>
              </w:rPr>
              <w:t>Conforme cronograma do setor.</w:t>
            </w:r>
          </w:p>
        </w:tc>
      </w:tr>
      <w:tr w:rsidR="00AA634A" w14:paraId="77D1CC2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DF0478C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45F58A92" w14:textId="77777777" w:rsidR="00AA634A" w:rsidRDefault="00000000">
            <w:r>
              <w:rPr>
                <w:sz w:val="17"/>
              </w:rPr>
              <w:t>Serviço externo.</w:t>
            </w:r>
          </w:p>
        </w:tc>
      </w:tr>
      <w:tr w:rsidR="00AA634A" w14:paraId="5BD256A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6927240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7B35D8FD" w14:textId="77777777" w:rsidR="00AA634A" w:rsidRDefault="00000000">
            <w:r>
              <w:rPr>
                <w:sz w:val="17"/>
              </w:rPr>
              <w:t>Ouvidoria e Secretaria de Obras.</w:t>
            </w:r>
          </w:p>
        </w:tc>
      </w:tr>
      <w:tr w:rsidR="00AA634A" w14:paraId="1BC7B2E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F52F825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1D06751E" w14:textId="5AD9369C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298CDB4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727FC52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407C7E8" w14:textId="7D4BAA82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1BC453DD" w14:textId="77777777" w:rsidR="00AA634A" w:rsidRDefault="00AA634A"/>
    <w:p w14:paraId="55D1F371" w14:textId="77777777" w:rsidR="00AA634A" w:rsidRDefault="00000000">
      <w:pPr>
        <w:pStyle w:val="Ttulo2"/>
      </w:pPr>
      <w:r>
        <w:t>Manutenção de estradas rurais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502E312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2750BB1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0F4E76BF" w14:textId="77777777" w:rsidR="00AA634A" w:rsidRDefault="00000000">
            <w:r>
              <w:rPr>
                <w:sz w:val="17"/>
              </w:rPr>
              <w:t>Demandas de patrolamento, cascalhamento e conservação de vias rurais.</w:t>
            </w:r>
          </w:p>
        </w:tc>
      </w:tr>
      <w:tr w:rsidR="00AA634A" w14:paraId="2C9918B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720DF71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6328BAF4" w14:textId="77777777" w:rsidR="00AA634A" w:rsidRDefault="00000000">
            <w:r>
              <w:rPr>
                <w:sz w:val="17"/>
              </w:rPr>
              <w:t>Moradores, produtores e usuários das estradas municipais.</w:t>
            </w:r>
          </w:p>
        </w:tc>
      </w:tr>
      <w:tr w:rsidR="00AA634A" w14:paraId="732D5E7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8567B9A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78D0893A" w14:textId="77777777" w:rsidR="00AA634A" w:rsidRDefault="00000000">
            <w:r>
              <w:rPr>
                <w:sz w:val="17"/>
              </w:rPr>
              <w:t>Identificação da localidade, trecho e ponto de referência.</w:t>
            </w:r>
          </w:p>
        </w:tc>
      </w:tr>
      <w:tr w:rsidR="00AA634A" w14:paraId="33A6E44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E8D164E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759D6E8C" w14:textId="77777777" w:rsidR="00AA634A" w:rsidRDefault="00000000">
            <w:r>
              <w:rPr>
                <w:sz w:val="17"/>
              </w:rPr>
              <w:t>Secretaria de Obras, Conecta Lagoa ou protocolo.</w:t>
            </w:r>
          </w:p>
        </w:tc>
      </w:tr>
      <w:tr w:rsidR="00AA634A" w14:paraId="00FADE3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48F3A9A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25C7E723" w14:textId="77777777" w:rsidR="00AA634A" w:rsidRDefault="00000000">
            <w:r>
              <w:rPr>
                <w:sz w:val="17"/>
              </w:rPr>
              <w:t>1. Registro; 2. Vistoria/priorização; 3. Programação; 4. Execução.</w:t>
            </w:r>
          </w:p>
        </w:tc>
      </w:tr>
      <w:tr w:rsidR="00AA634A" w14:paraId="217143E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32CB0AA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54822FD1" w14:textId="77777777" w:rsidR="00AA634A" w:rsidRDefault="00000000">
            <w:r>
              <w:rPr>
                <w:sz w:val="17"/>
              </w:rPr>
              <w:t>Conforme cronograma, clima e disponibilidade de maquinário.</w:t>
            </w:r>
          </w:p>
        </w:tc>
      </w:tr>
      <w:tr w:rsidR="00AA634A" w14:paraId="4CC0D65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1469DFB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5D276E57" w14:textId="77777777" w:rsidR="00AA634A" w:rsidRDefault="00000000">
            <w:r>
              <w:rPr>
                <w:sz w:val="17"/>
              </w:rPr>
              <w:t>Serviço externo.</w:t>
            </w:r>
          </w:p>
        </w:tc>
      </w:tr>
      <w:tr w:rsidR="00AA634A" w14:paraId="098FB28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CECE164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468F7BDD" w14:textId="77777777" w:rsidR="00AA634A" w:rsidRDefault="00000000">
            <w:r>
              <w:rPr>
                <w:sz w:val="17"/>
              </w:rPr>
              <w:t>Ouvidoria e Secretaria de Obras.</w:t>
            </w:r>
          </w:p>
        </w:tc>
      </w:tr>
      <w:tr w:rsidR="00AA634A" w14:paraId="753C1E0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8C034A3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30B04462" w14:textId="5A10E266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3A9951B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E597FEA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6A8CE77B" w14:textId="0A62E4B3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26E0D93C" w14:textId="77777777" w:rsidR="00AA634A" w:rsidRDefault="00AA634A"/>
    <w:p w14:paraId="1AFAA106" w14:textId="77777777" w:rsidR="00AA634A" w:rsidRDefault="00000000">
      <w:r>
        <w:br w:type="page"/>
      </w:r>
    </w:p>
    <w:p w14:paraId="1C002EEF" w14:textId="77777777" w:rsidR="00AA634A" w:rsidRDefault="00000000">
      <w:pPr>
        <w:pStyle w:val="Ttulo1"/>
      </w:pPr>
      <w:r>
        <w:lastRenderedPageBreak/>
        <w:t>Saúde</w:t>
      </w:r>
    </w:p>
    <w:p w14:paraId="4E1552CD" w14:textId="77777777" w:rsidR="00AA634A" w:rsidRDefault="00000000">
      <w:pPr>
        <w:pStyle w:val="Ttulo2"/>
      </w:pPr>
      <w:r>
        <w:t>Atendimento nas unidades de saúde/PSF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5214F96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316635B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2CEE6E94" w14:textId="77777777" w:rsidR="00AA634A" w:rsidRDefault="00000000">
            <w:r>
              <w:rPr>
                <w:sz w:val="17"/>
              </w:rPr>
              <w:t>Atendimento básico de saúde, orientação, acolhimento e encaminhamentos conforme necessidade.</w:t>
            </w:r>
          </w:p>
        </w:tc>
      </w:tr>
      <w:tr w:rsidR="00AA634A" w14:paraId="68C6BC4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9B0FC3A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65C8F0B2" w14:textId="77777777" w:rsidR="00AA634A" w:rsidRDefault="00000000">
            <w:r>
              <w:rPr>
                <w:sz w:val="17"/>
              </w:rPr>
              <w:t>Moradores do município e usuários do SUS.</w:t>
            </w:r>
          </w:p>
        </w:tc>
      </w:tr>
      <w:tr w:rsidR="00AA634A" w14:paraId="16EAB3B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B319A94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2903EEBE" w14:textId="77777777" w:rsidR="00AA634A" w:rsidRDefault="00000000">
            <w:r>
              <w:rPr>
                <w:sz w:val="17"/>
              </w:rPr>
              <w:t>Documento pessoal, Cartão SUS e comprovante de residência, quando solicitado.</w:t>
            </w:r>
          </w:p>
        </w:tc>
      </w:tr>
      <w:tr w:rsidR="00AA634A" w14:paraId="7DC676BC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4FDFC6D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5EC9C63A" w14:textId="77777777" w:rsidR="00AA634A" w:rsidRDefault="00000000">
            <w:r>
              <w:rPr>
                <w:sz w:val="17"/>
              </w:rPr>
              <w:t>Unidade de saúde de referência ou Secretaria Municipal de Saúde.</w:t>
            </w:r>
          </w:p>
        </w:tc>
      </w:tr>
      <w:tr w:rsidR="00AA634A" w14:paraId="0DEC6A2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1C5F811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62CA820F" w14:textId="77777777" w:rsidR="00AA634A" w:rsidRDefault="00000000">
            <w:r>
              <w:rPr>
                <w:sz w:val="17"/>
              </w:rPr>
              <w:t>1. Acolhimento; 2. Triagem/orientação; 3. Atendimento; 4. Encaminhamento quando necessário.</w:t>
            </w:r>
          </w:p>
        </w:tc>
      </w:tr>
      <w:tr w:rsidR="00AA634A" w14:paraId="48C639E4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1B0C81C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35F9BCA1" w14:textId="77777777" w:rsidR="00AA634A" w:rsidRDefault="00000000">
            <w:r>
              <w:rPr>
                <w:sz w:val="17"/>
              </w:rPr>
              <w:t>Conforme agenda, classificação e disponibilidade do serviço.</w:t>
            </w:r>
          </w:p>
        </w:tc>
      </w:tr>
      <w:tr w:rsidR="00AA634A" w14:paraId="6CBE39A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7A7ABA7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76711EF9" w14:textId="77777777" w:rsidR="00AA634A" w:rsidRDefault="00000000">
            <w:r>
              <w:rPr>
                <w:sz w:val="17"/>
              </w:rPr>
              <w:t>Presencial.</w:t>
            </w:r>
          </w:p>
        </w:tc>
      </w:tr>
      <w:tr w:rsidR="00AA634A" w14:paraId="7C1926C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8B6BDF8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75A2A822" w14:textId="77777777" w:rsidR="00AA634A" w:rsidRDefault="00000000">
            <w:r>
              <w:rPr>
                <w:sz w:val="17"/>
              </w:rPr>
              <w:t>Ouvidoria, Secretaria de Saúde ou canal oficial.</w:t>
            </w:r>
          </w:p>
        </w:tc>
      </w:tr>
      <w:tr w:rsidR="00AA634A" w14:paraId="4F7182E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BF14EAC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2364071C" w14:textId="0EEC5C88" w:rsidR="00AA634A" w:rsidRDefault="00000000">
            <w:proofErr w:type="spellStart"/>
            <w:r>
              <w:rPr>
                <w:sz w:val="17"/>
              </w:rPr>
              <w:t>Secretaria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AA634A" w14:paraId="48F4905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0B8C26C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5B077A88" w14:textId="38E50435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69515641" w14:textId="77777777" w:rsidR="00AA634A" w:rsidRDefault="00AA634A"/>
    <w:p w14:paraId="7066EBDA" w14:textId="77777777" w:rsidR="00AA634A" w:rsidRDefault="00000000">
      <w:pPr>
        <w:pStyle w:val="Ttulo2"/>
      </w:pPr>
      <w:r>
        <w:t>Vacinação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17B2935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7730E25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53F27656" w14:textId="77777777" w:rsidR="00AA634A" w:rsidRDefault="00000000">
            <w:r>
              <w:rPr>
                <w:sz w:val="17"/>
              </w:rPr>
              <w:t>Aplicação de vacinas conforme calendário e campanhas vigentes.</w:t>
            </w:r>
          </w:p>
        </w:tc>
      </w:tr>
      <w:tr w:rsidR="00AA634A" w14:paraId="506D662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8CC339F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0CE536A1" w14:textId="77777777" w:rsidR="00AA634A" w:rsidRDefault="00000000">
            <w:r>
              <w:rPr>
                <w:sz w:val="17"/>
              </w:rPr>
              <w:t>Público-alvo definido pelo Ministério da Saúde e pela Secretaria Municipal de Saúde.</w:t>
            </w:r>
          </w:p>
        </w:tc>
      </w:tr>
      <w:tr w:rsidR="00AA634A" w14:paraId="62D4ED6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FF3B6D7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13BA0816" w14:textId="77777777" w:rsidR="00AA634A" w:rsidRDefault="00000000">
            <w:r>
              <w:rPr>
                <w:sz w:val="17"/>
              </w:rPr>
              <w:t>Documento pessoal, cartão de vacinação e Cartão SUS, quando solicitado.</w:t>
            </w:r>
          </w:p>
        </w:tc>
      </w:tr>
      <w:tr w:rsidR="00AA634A" w14:paraId="05A040F7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DA3CE0D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30248F75" w14:textId="77777777" w:rsidR="00AA634A" w:rsidRDefault="00000000">
            <w:r>
              <w:rPr>
                <w:sz w:val="17"/>
              </w:rPr>
              <w:t>Unidades de saúde indicadas pela Secretaria Municipal de Saúde.</w:t>
            </w:r>
          </w:p>
        </w:tc>
      </w:tr>
      <w:tr w:rsidR="00AA634A" w14:paraId="2B6E6F3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FE905D1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599104B5" w14:textId="77777777" w:rsidR="00AA634A" w:rsidRDefault="00000000">
            <w:r>
              <w:rPr>
                <w:sz w:val="17"/>
              </w:rPr>
              <w:t>1. Verificação do cartão; 2. Conferência do público-alvo; 3. Aplicação; 4. Registro.</w:t>
            </w:r>
          </w:p>
        </w:tc>
      </w:tr>
      <w:tr w:rsidR="00AA634A" w14:paraId="31CB040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6AE6F0C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2CE6EAD0" w14:textId="77777777" w:rsidR="00AA634A" w:rsidRDefault="00000000">
            <w:r>
              <w:rPr>
                <w:sz w:val="17"/>
              </w:rPr>
              <w:t>Conforme disponibilidade de doses e calendário vigente.</w:t>
            </w:r>
          </w:p>
        </w:tc>
      </w:tr>
      <w:tr w:rsidR="00AA634A" w14:paraId="4667BF7D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46671E9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792CCAA9" w14:textId="77777777" w:rsidR="00AA634A" w:rsidRDefault="00000000">
            <w:r>
              <w:rPr>
                <w:sz w:val="17"/>
              </w:rPr>
              <w:t>Presencial.</w:t>
            </w:r>
          </w:p>
        </w:tc>
      </w:tr>
      <w:tr w:rsidR="00AA634A" w14:paraId="36CE143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529EF43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04CC9072" w14:textId="77777777" w:rsidR="00AA634A" w:rsidRDefault="00000000">
            <w:r>
              <w:rPr>
                <w:sz w:val="17"/>
              </w:rPr>
              <w:t>Ouvidoria da Saúde ou Secretaria Municipal de Saúde.</w:t>
            </w:r>
          </w:p>
        </w:tc>
      </w:tr>
      <w:tr w:rsidR="00AA634A" w14:paraId="53166B7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AEB7C85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5714C6AB" w14:textId="54E806E9" w:rsidR="00AA634A" w:rsidRDefault="00000000">
            <w:r>
              <w:rPr>
                <w:sz w:val="17"/>
              </w:rPr>
              <w:t xml:space="preserve">Secretaria responsável pelo serviço - </w:t>
            </w:r>
          </w:p>
        </w:tc>
      </w:tr>
      <w:tr w:rsidR="00AA634A" w14:paraId="499A2CE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E2633F7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AA43BE2" w14:textId="14D0529F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3ABAB2E1" w14:textId="77777777" w:rsidR="00AA634A" w:rsidRDefault="00AA634A"/>
    <w:p w14:paraId="276D245A" w14:textId="77777777" w:rsidR="00AA634A" w:rsidRDefault="00000000">
      <w:pPr>
        <w:pStyle w:val="Ttulo2"/>
      </w:pPr>
      <w:r>
        <w:t>Transporte para tratamento de saúde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7E6DE6A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1185688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3DBC5DF9" w14:textId="77777777" w:rsidR="00AA634A" w:rsidRDefault="00000000">
            <w:r>
              <w:rPr>
                <w:sz w:val="17"/>
              </w:rPr>
              <w:t>Atendimento de transporte para consultas, exames ou procedimentos fora do município, quando regulado/autorizado.</w:t>
            </w:r>
          </w:p>
        </w:tc>
      </w:tr>
      <w:tr w:rsidR="00AA634A" w14:paraId="1EAC49B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935B223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7BFFC818" w14:textId="77777777" w:rsidR="00AA634A" w:rsidRDefault="00000000">
            <w:r>
              <w:rPr>
                <w:sz w:val="17"/>
              </w:rPr>
              <w:t>Usuários encaminhados pela rede municipal de saúde.</w:t>
            </w:r>
          </w:p>
        </w:tc>
      </w:tr>
      <w:tr w:rsidR="00AA634A" w14:paraId="16A787F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293C046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09442762" w14:textId="77777777" w:rsidR="00AA634A" w:rsidRDefault="00000000">
            <w:r>
              <w:rPr>
                <w:sz w:val="17"/>
              </w:rPr>
              <w:t>Documento pessoal, Cartão SUS, comprovante/agendamento do procedimento e demais documentos solicitados.</w:t>
            </w:r>
          </w:p>
        </w:tc>
      </w:tr>
      <w:tr w:rsidR="00AA634A" w14:paraId="2A7CF15E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416B18B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65A5F38A" w14:textId="51A7B371" w:rsidR="00AA634A" w:rsidRDefault="00000000">
            <w:proofErr w:type="spellStart"/>
            <w:r>
              <w:rPr>
                <w:sz w:val="17"/>
              </w:rPr>
              <w:t>Secretaria</w:t>
            </w:r>
            <w:proofErr w:type="spellEnd"/>
            <w:r>
              <w:rPr>
                <w:sz w:val="17"/>
              </w:rPr>
              <w:t xml:space="preserve"> Municipal de </w:t>
            </w:r>
            <w:proofErr w:type="spellStart"/>
            <w:r>
              <w:rPr>
                <w:sz w:val="17"/>
              </w:rPr>
              <w:t>Saúd</w:t>
            </w:r>
            <w:r w:rsidR="008A6774">
              <w:rPr>
                <w:sz w:val="17"/>
              </w:rPr>
              <w:t>e</w:t>
            </w:r>
            <w:proofErr w:type="spellEnd"/>
          </w:p>
        </w:tc>
      </w:tr>
      <w:tr w:rsidR="00AA634A" w14:paraId="595E9B8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6445CC5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57A7BF31" w14:textId="77777777" w:rsidR="00AA634A" w:rsidRDefault="00000000">
            <w:r>
              <w:rPr>
                <w:sz w:val="17"/>
              </w:rPr>
              <w:t>1. Solicitação; 2. Conferência; 3. Agendamento/logística; 4. Realização do transporte.</w:t>
            </w:r>
          </w:p>
        </w:tc>
      </w:tr>
      <w:tr w:rsidR="00AA634A" w14:paraId="5BBF157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D819D5B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107E6395" w14:textId="77777777" w:rsidR="00AA634A" w:rsidRDefault="00000000">
            <w:r>
              <w:rPr>
                <w:sz w:val="17"/>
              </w:rPr>
              <w:t>Conforme agenda e disponibilidade.</w:t>
            </w:r>
          </w:p>
        </w:tc>
      </w:tr>
      <w:tr w:rsidR="00AA634A" w14:paraId="637DDA7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4CA70A89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3F4C0C3A" w14:textId="77777777" w:rsidR="00AA634A" w:rsidRDefault="00000000">
            <w:r>
              <w:rPr>
                <w:sz w:val="17"/>
              </w:rPr>
              <w:t>Presencial/operacional.</w:t>
            </w:r>
          </w:p>
        </w:tc>
      </w:tr>
      <w:tr w:rsidR="00AA634A" w14:paraId="3E97C49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E331FC8" w14:textId="77777777" w:rsidR="00AA634A" w:rsidRDefault="00000000">
            <w:r>
              <w:rPr>
                <w:b/>
                <w:color w:val="1F4E79"/>
                <w:sz w:val="17"/>
              </w:rPr>
              <w:t>Manifestação do usuário</w:t>
            </w:r>
          </w:p>
        </w:tc>
        <w:tc>
          <w:tcPr>
            <w:tcW w:w="5184" w:type="dxa"/>
          </w:tcPr>
          <w:p w14:paraId="3A5734F7" w14:textId="77777777" w:rsidR="00AA634A" w:rsidRDefault="00000000">
            <w:r>
              <w:rPr>
                <w:sz w:val="17"/>
              </w:rPr>
              <w:t>Ouvidoria e Secretaria Municipal de Saúde.</w:t>
            </w:r>
          </w:p>
        </w:tc>
      </w:tr>
      <w:tr w:rsidR="00AA634A" w14:paraId="05A09B9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F5CCA89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05D2DE23" w14:textId="5AD0A07F" w:rsidR="00AA634A" w:rsidRDefault="00000000">
            <w:r>
              <w:rPr>
                <w:sz w:val="17"/>
              </w:rPr>
              <w:t xml:space="preserve">Secretaria responsável pelo </w:t>
            </w:r>
            <w:proofErr w:type="gramStart"/>
            <w:r>
              <w:rPr>
                <w:sz w:val="17"/>
              </w:rPr>
              <w:t>serviço .</w:t>
            </w:r>
            <w:proofErr w:type="gramEnd"/>
          </w:p>
        </w:tc>
      </w:tr>
      <w:tr w:rsidR="00AA634A" w14:paraId="3A0395D5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D7CBBA6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3537D56D" w14:textId="58F4F040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3697E10C" w14:textId="77777777" w:rsidR="00AA634A" w:rsidRDefault="00AA634A"/>
    <w:p w14:paraId="7BA16CF0" w14:textId="77777777" w:rsidR="00AA634A" w:rsidRDefault="00000000">
      <w:pPr>
        <w:pStyle w:val="Ttulo2"/>
      </w:pPr>
      <w:r>
        <w:t>Consulta de cartão de vacinação e fila de espera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79"/>
        <w:gridCol w:w="5179"/>
      </w:tblGrid>
      <w:tr w:rsidR="00AA634A" w14:paraId="299DBE08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7ADD1C62" w14:textId="77777777" w:rsidR="00AA634A" w:rsidRDefault="00000000">
            <w:r>
              <w:rPr>
                <w:b/>
                <w:color w:val="1F4E79"/>
                <w:sz w:val="17"/>
              </w:rPr>
              <w:t>O que é</w:t>
            </w:r>
          </w:p>
        </w:tc>
        <w:tc>
          <w:tcPr>
            <w:tcW w:w="5184" w:type="dxa"/>
          </w:tcPr>
          <w:p w14:paraId="0F96DCB5" w14:textId="77777777" w:rsidR="00AA634A" w:rsidRDefault="00000000">
            <w:r>
              <w:rPr>
                <w:sz w:val="17"/>
              </w:rPr>
              <w:t>Consulta digital de dados disponíveis ao cidadão, quando habilitado no aplicativo.</w:t>
            </w:r>
          </w:p>
        </w:tc>
      </w:tr>
      <w:tr w:rsidR="00AA634A" w14:paraId="10840C83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3900E2D" w14:textId="77777777" w:rsidR="00AA634A" w:rsidRDefault="00000000">
            <w:r>
              <w:rPr>
                <w:b/>
                <w:color w:val="1F4E79"/>
                <w:sz w:val="17"/>
              </w:rPr>
              <w:t>Quem pode solicitar</w:t>
            </w:r>
          </w:p>
        </w:tc>
        <w:tc>
          <w:tcPr>
            <w:tcW w:w="5184" w:type="dxa"/>
          </w:tcPr>
          <w:p w14:paraId="687CA2F2" w14:textId="77777777" w:rsidR="00AA634A" w:rsidRDefault="00000000">
            <w:r>
              <w:rPr>
                <w:sz w:val="17"/>
              </w:rPr>
              <w:t>Usuários cadastrados.</w:t>
            </w:r>
          </w:p>
        </w:tc>
      </w:tr>
      <w:tr w:rsidR="00AA634A" w14:paraId="13F5A28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4E0B4F6" w14:textId="77777777" w:rsidR="00AA634A" w:rsidRDefault="00000000">
            <w:r>
              <w:rPr>
                <w:b/>
                <w:color w:val="1F4E79"/>
                <w:sz w:val="17"/>
              </w:rPr>
              <w:t>Requisitos/documentos</w:t>
            </w:r>
          </w:p>
        </w:tc>
        <w:tc>
          <w:tcPr>
            <w:tcW w:w="5184" w:type="dxa"/>
          </w:tcPr>
          <w:p w14:paraId="2B8B2420" w14:textId="77777777" w:rsidR="00AA634A" w:rsidRDefault="00000000">
            <w:r>
              <w:rPr>
                <w:sz w:val="17"/>
              </w:rPr>
              <w:t>Cadastro no aplicativo e dados pessoais necessários.</w:t>
            </w:r>
          </w:p>
        </w:tc>
      </w:tr>
      <w:tr w:rsidR="00AA634A" w14:paraId="32BBF4E1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5169437A" w14:textId="77777777" w:rsidR="00AA634A" w:rsidRDefault="00000000">
            <w:r>
              <w:rPr>
                <w:b/>
                <w:color w:val="1F4E79"/>
                <w:sz w:val="17"/>
              </w:rPr>
              <w:t>Como acessar</w:t>
            </w:r>
          </w:p>
        </w:tc>
        <w:tc>
          <w:tcPr>
            <w:tcW w:w="5184" w:type="dxa"/>
          </w:tcPr>
          <w:p w14:paraId="4E4E73C4" w14:textId="77777777" w:rsidR="00AA634A" w:rsidRDefault="00000000">
            <w:r>
              <w:rPr>
                <w:sz w:val="17"/>
              </w:rPr>
              <w:t>Aplicativo Conecta Lagoa, quando a funcionalidade estiver disponível.</w:t>
            </w:r>
          </w:p>
        </w:tc>
      </w:tr>
      <w:tr w:rsidR="00AA634A" w14:paraId="5588259A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FAE2AEF" w14:textId="77777777" w:rsidR="00AA634A" w:rsidRDefault="00000000">
            <w:r>
              <w:rPr>
                <w:b/>
                <w:color w:val="1F4E79"/>
                <w:sz w:val="17"/>
              </w:rPr>
              <w:t>Principais etapas</w:t>
            </w:r>
          </w:p>
        </w:tc>
        <w:tc>
          <w:tcPr>
            <w:tcW w:w="5184" w:type="dxa"/>
          </w:tcPr>
          <w:p w14:paraId="07B212CE" w14:textId="77777777" w:rsidR="00AA634A" w:rsidRDefault="00000000">
            <w:r>
              <w:rPr>
                <w:sz w:val="17"/>
              </w:rPr>
              <w:t>1. Acesso ao app; 2. Consulta dos dados; 3. Orientação ao usuário se houver inconsistência.</w:t>
            </w:r>
          </w:p>
        </w:tc>
      </w:tr>
      <w:tr w:rsidR="00AA634A" w14:paraId="06DB224F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63176AB2" w14:textId="77777777" w:rsidR="00AA634A" w:rsidRDefault="00000000">
            <w:r>
              <w:rPr>
                <w:b/>
                <w:color w:val="1F4E79"/>
                <w:sz w:val="17"/>
              </w:rPr>
              <w:t>Prazo máximo previsto</w:t>
            </w:r>
          </w:p>
        </w:tc>
        <w:tc>
          <w:tcPr>
            <w:tcW w:w="5184" w:type="dxa"/>
          </w:tcPr>
          <w:p w14:paraId="14652222" w14:textId="77777777" w:rsidR="00AA634A" w:rsidRDefault="00000000">
            <w:r>
              <w:rPr>
                <w:sz w:val="17"/>
              </w:rPr>
              <w:t>Imediato, conforme disponibilidade do sistema.</w:t>
            </w:r>
          </w:p>
        </w:tc>
      </w:tr>
      <w:tr w:rsidR="00AA634A" w14:paraId="30BBDF36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1FBFEDC5" w14:textId="77777777" w:rsidR="00AA634A" w:rsidRDefault="00000000">
            <w:r>
              <w:rPr>
                <w:b/>
                <w:color w:val="1F4E79"/>
                <w:sz w:val="17"/>
              </w:rPr>
              <w:t>Forma de prestação</w:t>
            </w:r>
          </w:p>
        </w:tc>
        <w:tc>
          <w:tcPr>
            <w:tcW w:w="5184" w:type="dxa"/>
          </w:tcPr>
          <w:p w14:paraId="21115378" w14:textId="77777777" w:rsidR="00AA634A" w:rsidRDefault="00000000">
            <w:r>
              <w:rPr>
                <w:sz w:val="17"/>
              </w:rPr>
              <w:t>Digital.</w:t>
            </w:r>
          </w:p>
        </w:tc>
      </w:tr>
      <w:tr w:rsidR="00AA634A" w14:paraId="644AB2B0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326EF26F" w14:textId="77777777" w:rsidR="00AA634A" w:rsidRDefault="00000000">
            <w:r>
              <w:rPr>
                <w:b/>
                <w:color w:val="1F4E79"/>
                <w:sz w:val="17"/>
              </w:rPr>
              <w:lastRenderedPageBreak/>
              <w:t>Manifestação do usuário</w:t>
            </w:r>
          </w:p>
        </w:tc>
        <w:tc>
          <w:tcPr>
            <w:tcW w:w="5184" w:type="dxa"/>
          </w:tcPr>
          <w:p w14:paraId="655761AA" w14:textId="77777777" w:rsidR="00AA634A" w:rsidRDefault="00000000">
            <w:r>
              <w:rPr>
                <w:sz w:val="17"/>
              </w:rPr>
              <w:t>Ouvidoria, Secretaria de Saúde ou suporte do canal.</w:t>
            </w:r>
          </w:p>
        </w:tc>
      </w:tr>
      <w:tr w:rsidR="00AA634A" w14:paraId="435722D9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20B5F46A" w14:textId="77777777" w:rsidR="00AA634A" w:rsidRDefault="00000000">
            <w:r>
              <w:rPr>
                <w:b/>
                <w:color w:val="1F4E79"/>
                <w:sz w:val="17"/>
              </w:rPr>
              <w:t>Responsável pela informação</w:t>
            </w:r>
          </w:p>
        </w:tc>
        <w:tc>
          <w:tcPr>
            <w:tcW w:w="5184" w:type="dxa"/>
          </w:tcPr>
          <w:p w14:paraId="7F6E3E40" w14:textId="47B1B505" w:rsidR="00AA634A" w:rsidRDefault="00000000">
            <w:r>
              <w:rPr>
                <w:sz w:val="17"/>
              </w:rPr>
              <w:t xml:space="preserve">Secretaria </w:t>
            </w:r>
            <w:proofErr w:type="spellStart"/>
            <w:r>
              <w:rPr>
                <w:sz w:val="17"/>
              </w:rPr>
              <w:t>responsável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pelo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serviço</w:t>
            </w:r>
            <w:proofErr w:type="spellEnd"/>
            <w:r>
              <w:rPr>
                <w:sz w:val="17"/>
              </w:rPr>
              <w:t xml:space="preserve"> -.</w:t>
            </w:r>
          </w:p>
        </w:tc>
      </w:tr>
      <w:tr w:rsidR="00AA634A" w14:paraId="483C675B" w14:textId="77777777">
        <w:trPr>
          <w:jc w:val="center"/>
        </w:trPr>
        <w:tc>
          <w:tcPr>
            <w:tcW w:w="5184" w:type="dxa"/>
            <w:shd w:val="clear" w:color="auto" w:fill="EAF2F8"/>
          </w:tcPr>
          <w:p w14:paraId="00E0B395" w14:textId="77777777" w:rsidR="00AA634A" w:rsidRDefault="00000000">
            <w:r>
              <w:rPr>
                <w:b/>
                <w:color w:val="1F4E79"/>
                <w:sz w:val="17"/>
              </w:rPr>
              <w:t>Última atualização</w:t>
            </w:r>
          </w:p>
        </w:tc>
        <w:tc>
          <w:tcPr>
            <w:tcW w:w="5184" w:type="dxa"/>
          </w:tcPr>
          <w:p w14:paraId="4755F8F3" w14:textId="0DBAC944" w:rsidR="00AA634A" w:rsidRDefault="008A6774">
            <w:r>
              <w:rPr>
                <w:sz w:val="17"/>
              </w:rPr>
              <w:t>18__/_05__/2026</w:t>
            </w:r>
          </w:p>
        </w:tc>
      </w:tr>
    </w:tbl>
    <w:p w14:paraId="769169AB" w14:textId="77777777" w:rsidR="006A2502" w:rsidRDefault="006A2502" w:rsidP="006A2502">
      <w:pPr>
        <w:pStyle w:val="Commarcadores"/>
        <w:numPr>
          <w:ilvl w:val="0"/>
          <w:numId w:val="0"/>
        </w:numPr>
        <w:ind w:left="360"/>
        <w:rPr>
          <w:lang w:val="pt-BR"/>
        </w:rPr>
      </w:pPr>
    </w:p>
    <w:p w14:paraId="7E4F8A5C" w14:textId="77777777" w:rsidR="006A2502" w:rsidRDefault="006A2502" w:rsidP="006A2502">
      <w:pPr>
        <w:pStyle w:val="Commarcadores"/>
        <w:numPr>
          <w:ilvl w:val="0"/>
          <w:numId w:val="0"/>
        </w:numPr>
        <w:ind w:left="360"/>
        <w:rPr>
          <w:lang w:val="pt-BR"/>
        </w:rPr>
      </w:pPr>
    </w:p>
    <w:p w14:paraId="2A6AB112" w14:textId="438FCA45" w:rsidR="006A2502" w:rsidRPr="006A2502" w:rsidRDefault="006A2502" w:rsidP="006A2502">
      <w:pPr>
        <w:pStyle w:val="Commarcadores"/>
        <w:rPr>
          <w:lang w:val="pt-BR"/>
        </w:rPr>
      </w:pPr>
      <w:r w:rsidRPr="006A2502">
        <w:rPr>
          <w:lang w:val="pt-BR"/>
        </w:rPr>
        <w:t xml:space="preserve"> </w:t>
      </w:r>
      <w:r w:rsidRPr="006A2502">
        <w:rPr>
          <w:b/>
          <w:bCs/>
          <w:lang w:val="pt-BR"/>
        </w:rPr>
        <w:t>Os horários de atendimento variam conforme a secretaria. No site da Prefeitura, há uma lista de telefones úteis e contatos das secretarias.</w:t>
      </w:r>
    </w:p>
    <w:p w14:paraId="46BAA3C4" w14:textId="046DC10D" w:rsidR="00AA634A" w:rsidRDefault="00AA634A" w:rsidP="006A2502">
      <w:pPr>
        <w:pStyle w:val="Commarcadores"/>
        <w:numPr>
          <w:ilvl w:val="0"/>
          <w:numId w:val="0"/>
        </w:numPr>
        <w:ind w:left="360"/>
      </w:pPr>
    </w:p>
    <w:sectPr w:rsidR="00AA634A" w:rsidSect="00034616">
      <w:footerReference w:type="default" r:id="rId8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0165" w14:textId="77777777" w:rsidR="00C13DBB" w:rsidRDefault="00C13DBB">
      <w:pPr>
        <w:spacing w:after="0" w:line="240" w:lineRule="auto"/>
      </w:pPr>
      <w:r>
        <w:separator/>
      </w:r>
    </w:p>
  </w:endnote>
  <w:endnote w:type="continuationSeparator" w:id="0">
    <w:p w14:paraId="66352EFD" w14:textId="77777777" w:rsidR="00C13DBB" w:rsidRDefault="00C1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4E3C" w14:textId="6061FEDC" w:rsidR="00AA634A" w:rsidRDefault="00AA634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ED35" w14:textId="77777777" w:rsidR="00C13DBB" w:rsidRDefault="00C13DBB">
      <w:pPr>
        <w:spacing w:after="0" w:line="240" w:lineRule="auto"/>
      </w:pPr>
      <w:r>
        <w:separator/>
      </w:r>
    </w:p>
  </w:footnote>
  <w:footnote w:type="continuationSeparator" w:id="0">
    <w:p w14:paraId="10E4890E" w14:textId="77777777" w:rsidR="00C13DBB" w:rsidRDefault="00C1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1AE10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227877">
    <w:abstractNumId w:val="8"/>
  </w:num>
  <w:num w:numId="2" w16cid:durableId="953444413">
    <w:abstractNumId w:val="6"/>
  </w:num>
  <w:num w:numId="3" w16cid:durableId="1295212315">
    <w:abstractNumId w:val="5"/>
  </w:num>
  <w:num w:numId="4" w16cid:durableId="1845584211">
    <w:abstractNumId w:val="4"/>
  </w:num>
  <w:num w:numId="5" w16cid:durableId="1368945624">
    <w:abstractNumId w:val="7"/>
  </w:num>
  <w:num w:numId="6" w16cid:durableId="2013683904">
    <w:abstractNumId w:val="3"/>
  </w:num>
  <w:num w:numId="7" w16cid:durableId="1956399109">
    <w:abstractNumId w:val="2"/>
  </w:num>
  <w:num w:numId="8" w16cid:durableId="1915704534">
    <w:abstractNumId w:val="1"/>
  </w:num>
  <w:num w:numId="9" w16cid:durableId="6034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2502"/>
    <w:rsid w:val="008A6774"/>
    <w:rsid w:val="00A95EA0"/>
    <w:rsid w:val="00AA1D8D"/>
    <w:rsid w:val="00AA634A"/>
    <w:rsid w:val="00B47730"/>
    <w:rsid w:val="00C13D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9C799"/>
  <w14:defaultImageDpi w14:val="300"/>
  <w15:docId w15:val="{2F578222-FD65-46AF-A737-E3834E8D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5B5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2850</Words>
  <Characters>15396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Marketing</cp:lastModifiedBy>
  <cp:revision>2</cp:revision>
  <cp:lastPrinted>2026-05-18T17:51:00Z</cp:lastPrinted>
  <dcterms:created xsi:type="dcterms:W3CDTF">2026-05-18T17:56:00Z</dcterms:created>
  <dcterms:modified xsi:type="dcterms:W3CDTF">2026-05-18T17:56:00Z</dcterms:modified>
  <cp:category/>
</cp:coreProperties>
</file>